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06F7" w14:textId="271F0F2E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Môđun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820" w:dyaOrig="279" w14:anchorId="23923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13.9pt" o:ole="">
            <v:imagedata r:id="rId6" o:title=""/>
          </v:shape>
          <o:OLEObject Type="Embed" ProgID="Equation.DSMT4" ShapeID="_x0000_i1025" DrawAspect="Content" ObjectID="_1710315724" r:id="rId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37FB528E" w14:textId="77ED3712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180" w:dyaOrig="279" w14:anchorId="3BF894E4">
          <v:shape id="_x0000_i1026" type="#_x0000_t75" style="width:9pt;height:13.9pt" o:ole="">
            <v:imagedata r:id="rId8" o:title=""/>
          </v:shape>
          <o:OLEObject Type="Embed" ProgID="Equation.DSMT4" ShapeID="_x0000_i1026" DrawAspect="Content" ObjectID="_1710315725" r:id="rId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8"/>
        </w:rPr>
        <w:object w:dxaOrig="480" w:dyaOrig="360" w14:anchorId="4A74CBF7">
          <v:shape id="_x0000_i1027" type="#_x0000_t75" style="width:24pt;height:18pt" o:ole="">
            <v:imagedata r:id="rId10" o:title=""/>
          </v:shape>
          <o:OLEObject Type="Embed" ProgID="Equation.DSMT4" ShapeID="_x0000_i1027" DrawAspect="Content" ObjectID="_1710315726" r:id="rId1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10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499" w:dyaOrig="340" w14:anchorId="7DC19419">
          <v:shape id="_x0000_i1028" type="#_x0000_t75" style="width:24.8pt;height:16.9pt" o:ole="">
            <v:imagedata r:id="rId12" o:title=""/>
          </v:shape>
          <o:OLEObject Type="Embed" ProgID="Equation.DSMT4" ShapeID="_x0000_i1028" DrawAspect="Content" ObjectID="_1710315727" r:id="rId13"/>
        </w:object>
      </w:r>
      <w:r w:rsidRPr="002E7EF6">
        <w:rPr>
          <w:rFonts w:cs="Times New Roman"/>
        </w:rPr>
        <w:t>.</w:t>
      </w:r>
    </w:p>
    <w:p w14:paraId="1D51BA1B" w14:textId="5E22C72E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60" w:dyaOrig="320" w14:anchorId="065B8D54">
          <v:shape id="_x0000_i1029" type="#_x0000_t75" style="width:28.1pt;height:16.1pt" o:ole="">
            <v:imagedata r:id="rId14" o:title=""/>
          </v:shape>
          <o:OLEObject Type="Embed" ProgID="Equation.DSMT4" ShapeID="_x0000_i1029" DrawAspect="Content" ObjectID="_1710315728" r:id="rId15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cầu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2920" w:dyaOrig="360" w14:anchorId="014987F1">
          <v:shape id="_x0000_i1030" type="#_x0000_t75" style="width:145.9pt;height:18pt" o:ole="">
            <v:imagedata r:id="rId16" o:title=""/>
          </v:shape>
          <o:OLEObject Type="Embed" ProgID="Equation.DSMT4" ShapeID="_x0000_i1030" DrawAspect="Content" ObjectID="_1710315729" r:id="rId1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bán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kính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32F3810B" w14:textId="1885500E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3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81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9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200" w:dyaOrig="279" w14:anchorId="7CF0D368">
          <v:shape id="_x0000_i1031" type="#_x0000_t75" style="width:10.1pt;height:13.9pt" o:ole="">
            <v:imagedata r:id="rId18" o:title=""/>
          </v:shape>
          <o:OLEObject Type="Embed" ProgID="Equation.DSMT4" ShapeID="_x0000_i1031" DrawAspect="Content" ObjectID="_1710315730" r:id="rId19"/>
        </w:object>
      </w:r>
      <w:r w:rsidRPr="002E7EF6">
        <w:rPr>
          <w:rFonts w:cs="Times New Roman"/>
        </w:rPr>
        <w:t>.</w:t>
      </w:r>
    </w:p>
    <w:p w14:paraId="71E30B33" w14:textId="6390656D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thuộc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đồ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440" w:dyaOrig="360" w14:anchorId="3DEB3917">
          <v:shape id="_x0000_i1032" type="#_x0000_t75" style="width:1in;height:18pt" o:ole="">
            <v:imagedata r:id="rId20" o:title=""/>
          </v:shape>
          <o:OLEObject Type="Embed" ProgID="Equation.DSMT4" ShapeID="_x0000_i1032" DrawAspect="Content" ObjectID="_1710315731" r:id="rId21"/>
        </w:object>
      </w:r>
      <w:r w:rsidR="00B72828" w:rsidRPr="00473F57">
        <w:rPr>
          <w:rFonts w:cs="Times New Roman"/>
        </w:rPr>
        <w:t>?</w:t>
      </w:r>
    </w:p>
    <w:p w14:paraId="184322C2" w14:textId="1F94DEEA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960" w:dyaOrig="320" w14:anchorId="03F9F390">
          <v:shape id="_x0000_i1033" type="#_x0000_t75" style="width:48pt;height:16.1pt" o:ole="">
            <v:imagedata r:id="rId22" o:title=""/>
          </v:shape>
          <o:OLEObject Type="Embed" ProgID="Equation.DSMT4" ShapeID="_x0000_i1033" DrawAspect="Content" ObjectID="_1710315732" r:id="rId2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999" w:dyaOrig="320" w14:anchorId="27018460">
          <v:shape id="_x0000_i1034" type="#_x0000_t75" style="width:49.9pt;height:16.1pt" o:ole="">
            <v:imagedata r:id="rId24" o:title=""/>
          </v:shape>
          <o:OLEObject Type="Embed" ProgID="Equation.DSMT4" ShapeID="_x0000_i1034" DrawAspect="Content" ObjectID="_1710315733" r:id="rId2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920" w:dyaOrig="320" w14:anchorId="00401F09">
          <v:shape id="_x0000_i1035" type="#_x0000_t75" style="width:46.1pt;height:16.1pt" o:ole="">
            <v:imagedata r:id="rId26" o:title=""/>
          </v:shape>
          <o:OLEObject Type="Embed" ProgID="Equation.DSMT4" ShapeID="_x0000_i1035" DrawAspect="Content" ObjectID="_1710315734" r:id="rId2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800" w:dyaOrig="320" w14:anchorId="36F34CAD">
          <v:shape id="_x0000_i1036" type="#_x0000_t75" style="width:40.1pt;height:16.1pt" o:ole="">
            <v:imagedata r:id="rId28" o:title=""/>
          </v:shape>
          <o:OLEObject Type="Embed" ProgID="Equation.DSMT4" ShapeID="_x0000_i1036" DrawAspect="Content" ObjectID="_1710315735" r:id="rId29"/>
        </w:object>
      </w:r>
      <w:r w:rsidRPr="002E7EF6">
        <w:rPr>
          <w:rFonts w:cs="Times New Roman"/>
        </w:rPr>
        <w:t>.</w:t>
      </w:r>
    </w:p>
    <w:p w14:paraId="3375F5CF" w14:textId="7ABB1DF5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Thể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40" w:dyaOrig="279" w14:anchorId="2ED1495D">
          <v:shape id="_x0000_i1037" type="#_x0000_t75" style="width:12pt;height:13.9pt" o:ole="">
            <v:imagedata r:id="rId30" o:title=""/>
          </v:shape>
          <o:OLEObject Type="Embed" ProgID="Equation.DSMT4" ShapeID="_x0000_i1037" DrawAspect="Content" ObjectID="_1710315736" r:id="rId31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cầu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bán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kính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180" w:dyaOrig="200" w14:anchorId="2DF845B6">
          <v:shape id="_x0000_i1038" type="#_x0000_t75" style="width:9pt;height:10.1pt" o:ole="">
            <v:imagedata r:id="rId32" o:title=""/>
          </v:shape>
          <o:OLEObject Type="Embed" ProgID="Equation.DSMT4" ShapeID="_x0000_i1038" DrawAspect="Content" ObjectID="_1710315737" r:id="rId3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được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theo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thức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đây?</w:t>
      </w:r>
    </w:p>
    <w:p w14:paraId="2B11DB48" w14:textId="3328B4F1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980" w:dyaOrig="620" w14:anchorId="28971130">
          <v:shape id="_x0000_i1039" type="#_x0000_t75" style="width:49.1pt;height:31.1pt" o:ole="">
            <v:imagedata r:id="rId34" o:title=""/>
          </v:shape>
          <o:OLEObject Type="Embed" ProgID="Equation.DSMT4" ShapeID="_x0000_i1039" DrawAspect="Content" ObjectID="_1710315738" r:id="rId3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920" w:dyaOrig="320" w14:anchorId="467B2F83">
          <v:shape id="_x0000_i1040" type="#_x0000_t75" style="width:46.1pt;height:16.1pt" o:ole="">
            <v:imagedata r:id="rId36" o:title=""/>
          </v:shape>
          <o:OLEObject Type="Embed" ProgID="Equation.DSMT4" ShapeID="_x0000_i1040" DrawAspect="Content" ObjectID="_1710315739" r:id="rId3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920" w:dyaOrig="320" w14:anchorId="7EDA7C98">
          <v:shape id="_x0000_i1041" type="#_x0000_t75" style="width:46.1pt;height:16.1pt" o:ole="">
            <v:imagedata r:id="rId38" o:title=""/>
          </v:shape>
          <o:OLEObject Type="Embed" ProgID="Equation.DSMT4" ShapeID="_x0000_i1041" DrawAspect="Content" ObjectID="_1710315740" r:id="rId3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999" w:dyaOrig="620" w14:anchorId="1EEAC26A">
          <v:shape id="_x0000_i1042" type="#_x0000_t75" style="width:49.9pt;height:31.1pt" o:ole="">
            <v:imagedata r:id="rId40" o:title=""/>
          </v:shape>
          <o:OLEObject Type="Embed" ProgID="Equation.DSMT4" ShapeID="_x0000_i1042" DrawAspect="Content" ObjectID="_1710315741" r:id="rId41"/>
        </w:object>
      </w:r>
      <w:r w:rsidRPr="002E7EF6">
        <w:rPr>
          <w:rFonts w:cs="Times New Roman"/>
        </w:rPr>
        <w:t>.</w:t>
      </w:r>
    </w:p>
    <w:p w14:paraId="5CAB5F6E" w14:textId="49414D5D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5.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khoảng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740" w:dyaOrig="320" w14:anchorId="2F312544">
          <v:shape id="_x0000_i1043" type="#_x0000_t75" style="width:37.1pt;height:16.1pt" o:ole="">
            <v:imagedata r:id="rId42" o:title=""/>
          </v:shape>
          <o:OLEObject Type="Embed" ProgID="Equation.DSMT4" ShapeID="_x0000_i1043" DrawAspect="Content" ObjectID="_1710315742" r:id="rId43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họ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99" w:dyaOrig="520" w14:anchorId="0B6F637E">
          <v:shape id="_x0000_i1044" type="#_x0000_t75" style="width:49.9pt;height:25.9pt" o:ole="">
            <v:imagedata r:id="rId44" o:title=""/>
          </v:shape>
          <o:OLEObject Type="Embed" ProgID="Equation.DSMT4" ShapeID="_x0000_i1044" DrawAspect="Content" ObjectID="_1710315743" r:id="rId4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là:</w:t>
      </w:r>
    </w:p>
    <w:p w14:paraId="3E2E67D7" w14:textId="6215716E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1960" w:dyaOrig="660" w14:anchorId="4B489EAE">
          <v:shape id="_x0000_i1045" type="#_x0000_t75" style="width:97.9pt;height:33pt" o:ole="">
            <v:imagedata r:id="rId46" o:title=""/>
          </v:shape>
          <o:OLEObject Type="Embed" ProgID="Equation.DSMT4" ShapeID="_x0000_i1045" DrawAspect="Content" ObjectID="_1710315744" r:id="rId4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65396A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B. </w:t>
      </w:r>
      <w:r w:rsidRPr="002E7EF6">
        <w:rPr>
          <w:rFonts w:cs="Times New Roman"/>
          <w:position w:val="-24"/>
        </w:rPr>
        <w:object w:dxaOrig="1960" w:dyaOrig="660" w14:anchorId="3BFC651C">
          <v:shape id="_x0000_i1046" type="#_x0000_t75" style="width:97.9pt;height:33pt" o:ole="">
            <v:imagedata r:id="rId48" o:title=""/>
          </v:shape>
          <o:OLEObject Type="Embed" ProgID="Equation.DSMT4" ShapeID="_x0000_i1046" DrawAspect="Content" ObjectID="_1710315745" r:id="rId49"/>
        </w:object>
      </w:r>
      <w:r w:rsidRPr="002E7EF6">
        <w:rPr>
          <w:rFonts w:cs="Times New Roman"/>
        </w:rPr>
        <w:t>.</w:t>
      </w:r>
    </w:p>
    <w:p w14:paraId="7DE3FBD2" w14:textId="6BAD839E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24"/>
        </w:rPr>
        <w:object w:dxaOrig="1960" w:dyaOrig="660" w14:anchorId="5CBFAC3A">
          <v:shape id="_x0000_i1047" type="#_x0000_t75" style="width:97.9pt;height:33pt" o:ole="">
            <v:imagedata r:id="rId50" o:title=""/>
          </v:shape>
          <o:OLEObject Type="Embed" ProgID="Equation.DSMT4" ShapeID="_x0000_i1047" DrawAspect="Content" ObjectID="_1710315746" r:id="rId5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65396A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D. </w:t>
      </w:r>
      <w:r w:rsidRPr="002E7EF6">
        <w:rPr>
          <w:rFonts w:cs="Times New Roman"/>
          <w:position w:val="-24"/>
        </w:rPr>
        <w:object w:dxaOrig="1960" w:dyaOrig="660" w14:anchorId="403F0ABB">
          <v:shape id="_x0000_i1048" type="#_x0000_t75" style="width:97.9pt;height:33pt" o:ole="">
            <v:imagedata r:id="rId52" o:title=""/>
          </v:shape>
          <o:OLEObject Type="Embed" ProgID="Equation.DSMT4" ShapeID="_x0000_i1048" DrawAspect="Content" ObjectID="_1710315747" r:id="rId53"/>
        </w:object>
      </w:r>
      <w:r w:rsidRPr="002E7EF6">
        <w:rPr>
          <w:rFonts w:cs="Times New Roman"/>
        </w:rPr>
        <w:t>.</w:t>
      </w:r>
    </w:p>
    <w:p w14:paraId="2E40AA7D" w14:textId="6D961A05" w:rsidR="002E7EF6" w:rsidRDefault="00473F57" w:rsidP="00473F57">
      <w:pPr>
        <w:spacing w:before="120" w:after="0"/>
        <w:rPr>
          <w:rFonts w:cs="Times New Roman"/>
        </w:rPr>
      </w:pPr>
      <w:r w:rsidRPr="002E7EF6">
        <w:rPr>
          <w:rFonts w:cs="Times New Roman"/>
          <w:b/>
          <w:color w:val="0000FF"/>
        </w:rPr>
        <w:t>Câu 6.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20" w:dyaOrig="320" w14:anchorId="4D8B83B8">
          <v:shape id="_x0000_i1049" type="#_x0000_t75" style="width:46.1pt;height:16.1pt" o:ole="">
            <v:imagedata r:id="rId54" o:title=""/>
          </v:shape>
          <o:OLEObject Type="Embed" ProgID="Equation.DSMT4" ShapeID="_x0000_i1049" DrawAspect="Content" ObjectID="_1710315748" r:id="rId5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bảng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xét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dấu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đạo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như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sau:</w:t>
      </w:r>
    </w:p>
    <w:p w14:paraId="32712881" w14:textId="020628B1" w:rsidR="00473F57" w:rsidRPr="00473F57" w:rsidRDefault="00473F57" w:rsidP="00473F57">
      <w:pPr>
        <w:spacing w:before="120" w:after="0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4153AFDE" wp14:editId="428EBFE0">
            <wp:extent cx="4351397" cy="51058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4750" w14:textId="77777777" w:rsidR="002E7EF6" w:rsidRPr="002E7EF6" w:rsidRDefault="00B72828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</w:rPr>
        <w:t>Số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điểm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cực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trị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của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hàm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số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đã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cho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là</w:t>
      </w:r>
    </w:p>
    <w:p w14:paraId="0A45804E" w14:textId="4EBCC8E9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180" w:dyaOrig="279" w14:anchorId="7C49173C">
          <v:shape id="_x0000_i1050" type="#_x0000_t75" style="width:9pt;height:13.9pt" o:ole="">
            <v:imagedata r:id="rId57" o:title=""/>
          </v:shape>
          <o:OLEObject Type="Embed" ProgID="Equation.DSMT4" ShapeID="_x0000_i1050" DrawAspect="Content" ObjectID="_1710315749" r:id="rId58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4"/>
        </w:rPr>
        <w:object w:dxaOrig="200" w:dyaOrig="260" w14:anchorId="1B0D607F">
          <v:shape id="_x0000_i1051" type="#_x0000_t75" style="width:10.1pt;height:13.1pt" o:ole="">
            <v:imagedata r:id="rId59" o:title=""/>
          </v:shape>
          <o:OLEObject Type="Embed" ProgID="Equation.DSMT4" ShapeID="_x0000_i1051" DrawAspect="Content" ObjectID="_1710315750" r:id="rId60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4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5</w:t>
      </w:r>
      <w:r w:rsidRPr="002E7EF6">
        <w:rPr>
          <w:rFonts w:cs="Times New Roman"/>
        </w:rPr>
        <w:t>.</w:t>
      </w:r>
    </w:p>
    <w:p w14:paraId="7B9FC539" w14:textId="48B155F7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7.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Tập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nghiệm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bất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660" w:dyaOrig="320" w14:anchorId="6B3B99D0">
          <v:shape id="_x0000_i1052" type="#_x0000_t75" style="width:33pt;height:16.1pt" o:ole="">
            <v:imagedata r:id="rId61" o:title=""/>
          </v:shape>
          <o:OLEObject Type="Embed" ProgID="Equation.DSMT4" ShapeID="_x0000_i1052" DrawAspect="Content" ObjectID="_1710315751" r:id="rId6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</w:p>
    <w:p w14:paraId="71AECC85" w14:textId="10C7AFEA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4"/>
        </w:rPr>
        <w:object w:dxaOrig="1200" w:dyaOrig="400" w14:anchorId="6888AACF">
          <v:shape id="_x0000_i1053" type="#_x0000_t75" style="width:60pt;height:19.9pt" o:ole="">
            <v:imagedata r:id="rId63" o:title=""/>
          </v:shape>
          <o:OLEObject Type="Embed" ProgID="Equation.DSMT4" ShapeID="_x0000_i1053" DrawAspect="Content" ObjectID="_1710315752" r:id="rId6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0"/>
        </w:rPr>
        <w:object w:dxaOrig="740" w:dyaOrig="320" w14:anchorId="5E0DB6EA">
          <v:shape id="_x0000_i1054" type="#_x0000_t75" style="width:37.1pt;height:16.1pt" o:ole="">
            <v:imagedata r:id="rId65" o:title=""/>
          </v:shape>
          <o:OLEObject Type="Embed" ProgID="Equation.DSMT4" ShapeID="_x0000_i1054" DrawAspect="Content" ObjectID="_1710315753" r:id="rId66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0"/>
        </w:rPr>
        <w:object w:dxaOrig="740" w:dyaOrig="320" w14:anchorId="4F2F288A">
          <v:shape id="_x0000_i1055" type="#_x0000_t75" style="width:37.1pt;height:16.1pt" o:ole="">
            <v:imagedata r:id="rId67" o:title=""/>
          </v:shape>
          <o:OLEObject Type="Embed" ProgID="Equation.DSMT4" ShapeID="_x0000_i1055" DrawAspect="Content" ObjectID="_1710315754" r:id="rId68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4"/>
        </w:rPr>
        <w:object w:dxaOrig="1200" w:dyaOrig="400" w14:anchorId="5F3327CC">
          <v:shape id="_x0000_i1056" type="#_x0000_t75" style="width:60pt;height:19.9pt" o:ole="">
            <v:imagedata r:id="rId69" o:title=""/>
          </v:shape>
          <o:OLEObject Type="Embed" ProgID="Equation.DSMT4" ShapeID="_x0000_i1056" DrawAspect="Content" ObjectID="_1710315755" r:id="rId70"/>
        </w:object>
      </w:r>
      <w:r w:rsidRPr="002E7EF6">
        <w:rPr>
          <w:rFonts w:cs="Times New Roman"/>
        </w:rPr>
        <w:t>.</w:t>
      </w:r>
    </w:p>
    <w:p w14:paraId="069E8A01" w14:textId="6995E860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8.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chóp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diện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đáy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600" w:dyaOrig="279" w14:anchorId="488AAC01">
          <v:shape id="_x0000_i1057" type="#_x0000_t75" style="width:30pt;height:13.9pt" o:ole="">
            <v:imagedata r:id="rId71" o:title=""/>
          </v:shape>
          <o:OLEObject Type="Embed" ProgID="Equation.DSMT4" ShapeID="_x0000_i1057" DrawAspect="Content" ObjectID="_1710315756" r:id="rId7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chiều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cao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560" w:dyaOrig="279" w14:anchorId="0AF5759D">
          <v:shape id="_x0000_i1058" type="#_x0000_t75" style="width:28.1pt;height:13.9pt" o:ole="">
            <v:imagedata r:id="rId73" o:title=""/>
          </v:shape>
          <o:OLEObject Type="Embed" ProgID="Equation.DSMT4" ShapeID="_x0000_i1058" DrawAspect="Content" ObjectID="_1710315757" r:id="rId74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Thể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chóp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58FC97ED" w14:textId="434C2ECD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42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65396A" w:rsidRPr="002E7EF6">
        <w:rPr>
          <w:rFonts w:cs="Times New Roman"/>
          <w:position w:val="-6"/>
        </w:rPr>
        <w:object w:dxaOrig="400" w:dyaOrig="279" w14:anchorId="05ADB3F2">
          <v:shape id="_x0000_i1059" type="#_x0000_t75" style="width:19.9pt;height:13.9pt" o:ole="">
            <v:imagedata r:id="rId75" o:title=""/>
          </v:shape>
          <o:OLEObject Type="Embed" ProgID="Equation.DSMT4" ShapeID="_x0000_i1059" DrawAspect="Content" ObjectID="_1710315758" r:id="rId76"/>
        </w:object>
      </w:r>
      <w:r w:rsidR="0065396A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65396A" w:rsidRPr="0065396A">
        <w:rPr>
          <w:rFonts w:cs="Times New Roman"/>
          <w:position w:val="-4"/>
        </w:rPr>
        <w:object w:dxaOrig="279" w:dyaOrig="260" w14:anchorId="73DD0F52">
          <v:shape id="_x0000_i1060" type="#_x0000_t75" style="width:13.9pt;height:13.1pt" o:ole="">
            <v:imagedata r:id="rId77" o:title=""/>
          </v:shape>
          <o:OLEObject Type="Embed" ProgID="Equation.DSMT4" ShapeID="_x0000_i1060" DrawAspect="Content" ObjectID="_1710315759" r:id="rId78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56</w:t>
      </w:r>
      <w:r w:rsidRPr="002E7EF6">
        <w:rPr>
          <w:rFonts w:cs="Times New Roman"/>
        </w:rPr>
        <w:t>.</w:t>
      </w:r>
    </w:p>
    <w:p w14:paraId="71AD5E08" w14:textId="7BDFDBFA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9.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Tập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xác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định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760" w:dyaOrig="400" w14:anchorId="02A1B6C7">
          <v:shape id="_x0000_i1061" type="#_x0000_t75" style="width:37.9pt;height:19.9pt" o:ole="">
            <v:imagedata r:id="rId79" o:title=""/>
          </v:shape>
          <o:OLEObject Type="Embed" ProgID="Equation.DSMT4" ShapeID="_x0000_i1061" DrawAspect="Content" ObjectID="_1710315760" r:id="rId8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</w:p>
    <w:p w14:paraId="304953BA" w14:textId="7372531B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4"/>
        </w:rPr>
        <w:object w:dxaOrig="260" w:dyaOrig="260" w14:anchorId="10ED98AF">
          <v:shape id="_x0000_i1062" type="#_x0000_t75" style="width:13.1pt;height:13.1pt" o:ole="">
            <v:imagedata r:id="rId81" o:title=""/>
          </v:shape>
          <o:OLEObject Type="Embed" ProgID="Equation.DSMT4" ShapeID="_x0000_i1062" DrawAspect="Content" ObjectID="_1710315761" r:id="rId8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0"/>
        </w:rPr>
        <w:object w:dxaOrig="700" w:dyaOrig="320" w14:anchorId="06072162">
          <v:shape id="_x0000_i1063" type="#_x0000_t75" style="width:34.9pt;height:16.1pt" o:ole="">
            <v:imagedata r:id="rId83" o:title=""/>
          </v:shape>
          <o:OLEObject Type="Embed" ProgID="Equation.DSMT4" ShapeID="_x0000_i1063" DrawAspect="Content" ObjectID="_1710315762" r:id="rId8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0"/>
        </w:rPr>
        <w:object w:dxaOrig="740" w:dyaOrig="320" w14:anchorId="5A9872BC">
          <v:shape id="_x0000_i1064" type="#_x0000_t75" style="width:37.1pt;height:16.1pt" o:ole="">
            <v:imagedata r:id="rId42" o:title=""/>
          </v:shape>
          <o:OLEObject Type="Embed" ProgID="Equation.DSMT4" ShapeID="_x0000_i1064" DrawAspect="Content" ObjectID="_1710315763" r:id="rId8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0"/>
        </w:rPr>
        <w:object w:dxaOrig="740" w:dyaOrig="320" w14:anchorId="257670BD">
          <v:shape id="_x0000_i1065" type="#_x0000_t75" style="width:37.1pt;height:16.1pt" o:ole="">
            <v:imagedata r:id="rId86" o:title=""/>
          </v:shape>
          <o:OLEObject Type="Embed" ProgID="Equation.DSMT4" ShapeID="_x0000_i1065" DrawAspect="Content" ObjectID="_1710315764" r:id="rId87"/>
        </w:object>
      </w:r>
      <w:r w:rsidRPr="002E7EF6">
        <w:rPr>
          <w:rFonts w:cs="Times New Roman"/>
        </w:rPr>
        <w:t>.</w:t>
      </w:r>
    </w:p>
    <w:p w14:paraId="719B5184" w14:textId="5EE0063A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10.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Nghiệm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2"/>
        </w:rPr>
        <w:object w:dxaOrig="1460" w:dyaOrig="360" w14:anchorId="4BCFBF5A">
          <v:shape id="_x0000_i1066" type="#_x0000_t75" style="width:73.1pt;height:18pt" o:ole="">
            <v:imagedata r:id="rId88" o:title=""/>
          </v:shape>
          <o:OLEObject Type="Embed" ProgID="Equation.DSMT4" ShapeID="_x0000_i1066" DrawAspect="Content" ObjectID="_1710315765" r:id="rId8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là:</w:t>
      </w:r>
    </w:p>
    <w:p w14:paraId="7A570EEC" w14:textId="0E79BD99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540" w:dyaOrig="279" w14:anchorId="7BECBE7A">
          <v:shape id="_x0000_i1067" type="#_x0000_t75" style="width:27pt;height:13.9pt" o:ole="">
            <v:imagedata r:id="rId90" o:title=""/>
          </v:shape>
          <o:OLEObject Type="Embed" ProgID="Equation.DSMT4" ShapeID="_x0000_i1067" DrawAspect="Content" ObjectID="_1710315766" r:id="rId9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560" w:dyaOrig="279" w14:anchorId="445445E8">
          <v:shape id="_x0000_i1068" type="#_x0000_t75" style="width:28.1pt;height:13.9pt" o:ole="">
            <v:imagedata r:id="rId92" o:title=""/>
          </v:shape>
          <o:OLEObject Type="Embed" ProgID="Equation.DSMT4" ShapeID="_x0000_i1068" DrawAspect="Content" ObjectID="_1710315767" r:id="rId9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560" w:dyaOrig="279" w14:anchorId="700AAB39">
          <v:shape id="_x0000_i1069" type="#_x0000_t75" style="width:28.1pt;height:13.9pt" o:ole="">
            <v:imagedata r:id="rId94" o:title=""/>
          </v:shape>
          <o:OLEObject Type="Embed" ProgID="Equation.DSMT4" ShapeID="_x0000_i1069" DrawAspect="Content" ObjectID="_1710315768" r:id="rId9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660" w:dyaOrig="279" w14:anchorId="645790A8">
          <v:shape id="_x0000_i1070" type="#_x0000_t75" style="width:33pt;height:13.9pt" o:ole="">
            <v:imagedata r:id="rId96" o:title=""/>
          </v:shape>
          <o:OLEObject Type="Embed" ProgID="Equation.DSMT4" ShapeID="_x0000_i1070" DrawAspect="Content" ObjectID="_1710315769" r:id="rId97"/>
        </w:object>
      </w:r>
      <w:r w:rsidRPr="002E7EF6">
        <w:rPr>
          <w:rFonts w:cs="Times New Roman"/>
        </w:rPr>
        <w:t>.</w:t>
      </w:r>
    </w:p>
    <w:p w14:paraId="7BC8C04D" w14:textId="013BA5D6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11.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Nếu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30"/>
        </w:rPr>
        <w:object w:dxaOrig="1260" w:dyaOrig="740" w14:anchorId="0E556D0D">
          <v:shape id="_x0000_i1071" type="#_x0000_t75" style="width:63pt;height:37.1pt" o:ole="">
            <v:imagedata r:id="rId98" o:title=""/>
          </v:shape>
          <o:OLEObject Type="Embed" ProgID="Equation.DSMT4" ShapeID="_x0000_i1071" DrawAspect="Content" ObjectID="_1710315770" r:id="rId9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30"/>
        </w:rPr>
        <w:object w:dxaOrig="1380" w:dyaOrig="740" w14:anchorId="7E455466">
          <v:shape id="_x0000_i1072" type="#_x0000_t75" style="width:69pt;height:37.1pt" o:ole="">
            <v:imagedata r:id="rId100" o:title=""/>
          </v:shape>
          <o:OLEObject Type="Embed" ProgID="Equation.DSMT4" ShapeID="_x0000_i1072" DrawAspect="Content" ObjectID="_1710315771" r:id="rId101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thì</w:t>
      </w:r>
      <w:r w:rsidR="002E7EF6" w:rsidRPr="00473F57">
        <w:rPr>
          <w:rFonts w:cs="Times New Roman"/>
        </w:rPr>
        <w:t xml:space="preserve"> </w:t>
      </w:r>
      <w:r w:rsidR="00E71F30" w:rsidRPr="0065396A">
        <w:rPr>
          <w:position w:val="-30"/>
        </w:rPr>
        <w:object w:dxaOrig="1880" w:dyaOrig="740" w14:anchorId="44C3D49A">
          <v:shape id="_x0000_i1073" type="#_x0000_t75" style="width:94.1pt;height:37.1pt" o:ole="">
            <v:imagedata r:id="rId102" o:title=""/>
          </v:shape>
          <o:OLEObject Type="Embed" ProgID="Equation.DSMT4" ShapeID="_x0000_i1073" DrawAspect="Content" ObjectID="_1710315772" r:id="rId10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6C4F71D1" w14:textId="57DBD317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5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320" w:dyaOrig="279" w14:anchorId="27BFE20D">
          <v:shape id="_x0000_i1074" type="#_x0000_t75" style="width:16.1pt;height:13.9pt" o:ole="">
            <v:imagedata r:id="rId104" o:title=""/>
          </v:shape>
          <o:OLEObject Type="Embed" ProgID="Equation.DSMT4" ShapeID="_x0000_i1074" DrawAspect="Content" ObjectID="_1710315773" r:id="rId10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1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3</w:t>
      </w:r>
      <w:r w:rsidRPr="002E7EF6">
        <w:rPr>
          <w:rFonts w:cs="Times New Roman"/>
        </w:rPr>
        <w:t>.</w:t>
      </w:r>
    </w:p>
    <w:p w14:paraId="57F76FA8" w14:textId="3B5727FB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12.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940" w:dyaOrig="279" w14:anchorId="074FD8DB">
          <v:shape id="_x0000_i1075" type="#_x0000_t75" style="width:46.9pt;height:13.9pt" o:ole="">
            <v:imagedata r:id="rId106" o:title=""/>
          </v:shape>
          <o:OLEObject Type="Embed" ProgID="Equation.DSMT4" ShapeID="_x0000_i1075" DrawAspect="Content" ObjectID="_1710315774" r:id="rId107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đó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320" w:dyaOrig="260" w14:anchorId="1D3EEBA7">
          <v:shape id="_x0000_i1076" type="#_x0000_t75" style="width:16.1pt;height:13.1pt" o:ole="">
            <v:imagedata r:id="rId108" o:title=""/>
          </v:shape>
          <o:OLEObject Type="Embed" ProgID="Equation.DSMT4" ShapeID="_x0000_i1076" DrawAspect="Content" ObjectID="_1710315775" r:id="rId10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0A363401" w14:textId="7AF4CACB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600" w:dyaOrig="279" w14:anchorId="11E331F3">
          <v:shape id="_x0000_i1077" type="#_x0000_t75" style="width:30pt;height:13.9pt" o:ole="">
            <v:imagedata r:id="rId110" o:title=""/>
          </v:shape>
          <o:OLEObject Type="Embed" ProgID="Equation.DSMT4" ShapeID="_x0000_i1077" DrawAspect="Content" ObjectID="_1710315776" r:id="rId11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600" w:dyaOrig="279" w14:anchorId="53FFE74E">
          <v:shape id="_x0000_i1078" type="#_x0000_t75" style="width:30pt;height:13.9pt" o:ole="">
            <v:imagedata r:id="rId112" o:title=""/>
          </v:shape>
          <o:OLEObject Type="Embed" ProgID="Equation.DSMT4" ShapeID="_x0000_i1078" DrawAspect="Content" ObjectID="_1710315777" r:id="rId11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580" w:dyaOrig="279" w14:anchorId="1B5985BD">
          <v:shape id="_x0000_i1079" type="#_x0000_t75" style="width:28.9pt;height:13.9pt" o:ole="">
            <v:imagedata r:id="rId114" o:title=""/>
          </v:shape>
          <o:OLEObject Type="Embed" ProgID="Equation.DSMT4" ShapeID="_x0000_i1079" DrawAspect="Content" ObjectID="_1710315778" r:id="rId11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740" w:dyaOrig="279" w14:anchorId="546C5470">
          <v:shape id="_x0000_i1080" type="#_x0000_t75" style="width:37.1pt;height:13.9pt" o:ole="">
            <v:imagedata r:id="rId116" o:title=""/>
          </v:shape>
          <o:OLEObject Type="Embed" ProgID="Equation.DSMT4" ShapeID="_x0000_i1080" DrawAspect="Content" ObjectID="_1710315779" r:id="rId117"/>
        </w:object>
      </w:r>
      <w:r w:rsidRPr="002E7EF6">
        <w:rPr>
          <w:rFonts w:cs="Times New Roman"/>
        </w:rPr>
        <w:t>.</w:t>
      </w:r>
    </w:p>
    <w:p w14:paraId="280F7ED1" w14:textId="1C4BABB2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13.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60" w:dyaOrig="320" w14:anchorId="5AF0300B">
          <v:shape id="_x0000_i1081" type="#_x0000_t75" style="width:28.1pt;height:16.1pt" o:ole="">
            <v:imagedata r:id="rId14" o:title=""/>
          </v:shape>
          <o:OLEObject Type="Embed" ProgID="Equation.DSMT4" ShapeID="_x0000_i1081" DrawAspect="Content" ObjectID="_1710315780" r:id="rId118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2340" w:dyaOrig="320" w14:anchorId="4B6FEA4A">
          <v:shape id="_x0000_i1082" type="#_x0000_t75" style="width:117pt;height:16.1pt" o:ole="">
            <v:imagedata r:id="rId119" o:title=""/>
          </v:shape>
          <o:OLEObject Type="Embed" ProgID="Equation.DSMT4" ShapeID="_x0000_i1082" DrawAspect="Content" ObjectID="_1710315781" r:id="rId12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một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vectơ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pháp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tuyến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là:</w:t>
      </w:r>
    </w:p>
    <w:p w14:paraId="2AAAA22B" w14:textId="0C19520E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2"/>
        </w:rPr>
        <w:object w:dxaOrig="1440" w:dyaOrig="400" w14:anchorId="1F7BFFFD">
          <v:shape id="_x0000_i1083" type="#_x0000_t75" style="width:1in;height:19.9pt" o:ole="">
            <v:imagedata r:id="rId121" o:title=""/>
          </v:shape>
          <o:OLEObject Type="Embed" ProgID="Equation.DSMT4" ShapeID="_x0000_i1083" DrawAspect="Content" ObjectID="_1710315782" r:id="rId12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2"/>
        </w:rPr>
        <w:object w:dxaOrig="1440" w:dyaOrig="400" w14:anchorId="73183DFC">
          <v:shape id="_x0000_i1084" type="#_x0000_t75" style="width:1in;height:19.9pt" o:ole="">
            <v:imagedata r:id="rId123" o:title=""/>
          </v:shape>
          <o:OLEObject Type="Embed" ProgID="Equation.DSMT4" ShapeID="_x0000_i1084" DrawAspect="Content" ObjectID="_1710315783" r:id="rId12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2"/>
        </w:rPr>
        <w:object w:dxaOrig="1340" w:dyaOrig="400" w14:anchorId="040EEBC7">
          <v:shape id="_x0000_i1085" type="#_x0000_t75" style="width:67.1pt;height:19.9pt" o:ole="">
            <v:imagedata r:id="rId125" o:title=""/>
          </v:shape>
          <o:OLEObject Type="Embed" ProgID="Equation.DSMT4" ShapeID="_x0000_i1085" DrawAspect="Content" ObjectID="_1710315784" r:id="rId126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2"/>
        </w:rPr>
        <w:object w:dxaOrig="1180" w:dyaOrig="400" w14:anchorId="4B77F541">
          <v:shape id="_x0000_i1086" type="#_x0000_t75" style="width:58.9pt;height:19.9pt" o:ole="">
            <v:imagedata r:id="rId127" o:title=""/>
          </v:shape>
          <o:OLEObject Type="Embed" ProgID="Equation.DSMT4" ShapeID="_x0000_i1086" DrawAspect="Content" ObjectID="_1710315785" r:id="rId128"/>
        </w:object>
      </w:r>
      <w:r w:rsidRPr="002E7EF6">
        <w:rPr>
          <w:rFonts w:cs="Times New Roman"/>
        </w:rPr>
        <w:t>.</w:t>
      </w:r>
    </w:p>
    <w:p w14:paraId="3EB7BFA4" w14:textId="464C1CF6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lastRenderedPageBreak/>
        <w:t>Câu 14.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60" w:dyaOrig="320" w14:anchorId="54088EC9">
          <v:shape id="_x0000_i1087" type="#_x0000_t75" style="width:28.1pt;height:16.1pt" o:ole="">
            <v:imagedata r:id="rId14" o:title=""/>
          </v:shape>
          <o:OLEObject Type="Embed" ProgID="Equation.DSMT4" ShapeID="_x0000_i1087" DrawAspect="Content" ObjectID="_1710315786" r:id="rId129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vectơ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200" w:dyaOrig="320" w14:anchorId="675A9C7E">
          <v:shape id="_x0000_i1088" type="#_x0000_t75" style="width:60pt;height:16.1pt" o:ole="">
            <v:imagedata r:id="rId130" o:title=""/>
          </v:shape>
          <o:OLEObject Type="Embed" ProgID="Equation.DSMT4" ShapeID="_x0000_i1088" DrawAspect="Content" ObjectID="_1710315787" r:id="rId131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200" w:dyaOrig="320" w14:anchorId="1A32880F">
          <v:shape id="_x0000_i1089" type="#_x0000_t75" style="width:60pt;height:16.1pt" o:ole="">
            <v:imagedata r:id="rId132" o:title=""/>
          </v:shape>
          <o:OLEObject Type="Embed" ProgID="Equation.DSMT4" ShapeID="_x0000_i1089" DrawAspect="Content" ObjectID="_1710315788" r:id="rId133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Tọa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độ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vectơ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540" w:dyaOrig="279" w14:anchorId="1F9A6BB6">
          <v:shape id="_x0000_i1090" type="#_x0000_t75" style="width:27pt;height:13.9pt" o:ole="">
            <v:imagedata r:id="rId134" o:title=""/>
          </v:shape>
          <o:OLEObject Type="Embed" ProgID="Equation.DSMT4" ShapeID="_x0000_i1090" DrawAspect="Content" ObjectID="_1710315789" r:id="rId13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</w:p>
    <w:p w14:paraId="2485A0AC" w14:textId="5ECA9AD1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0"/>
        </w:rPr>
        <w:object w:dxaOrig="880" w:dyaOrig="320" w14:anchorId="0222EACE">
          <v:shape id="_x0000_i1091" type="#_x0000_t75" style="width:43.9pt;height:16.1pt" o:ole="">
            <v:imagedata r:id="rId136" o:title=""/>
          </v:shape>
          <o:OLEObject Type="Embed" ProgID="Equation.DSMT4" ShapeID="_x0000_i1091" DrawAspect="Content" ObjectID="_1710315790" r:id="rId13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0"/>
        </w:rPr>
        <w:object w:dxaOrig="999" w:dyaOrig="320" w14:anchorId="10969178">
          <v:shape id="_x0000_i1092" type="#_x0000_t75" style="width:49.9pt;height:16.1pt" o:ole="">
            <v:imagedata r:id="rId138" o:title=""/>
          </v:shape>
          <o:OLEObject Type="Embed" ProgID="Equation.DSMT4" ShapeID="_x0000_i1092" DrawAspect="Content" ObjectID="_1710315791" r:id="rId13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0"/>
        </w:rPr>
        <w:object w:dxaOrig="980" w:dyaOrig="320" w14:anchorId="7B5757A6">
          <v:shape id="_x0000_i1093" type="#_x0000_t75" style="width:49.1pt;height:16.1pt" o:ole="">
            <v:imagedata r:id="rId140" o:title=""/>
          </v:shape>
          <o:OLEObject Type="Embed" ProgID="Equation.DSMT4" ShapeID="_x0000_i1093" DrawAspect="Content" ObjectID="_1710315792" r:id="rId14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0"/>
        </w:rPr>
        <w:object w:dxaOrig="800" w:dyaOrig="320" w14:anchorId="60CA6ED8">
          <v:shape id="_x0000_i1094" type="#_x0000_t75" style="width:40.1pt;height:16.1pt" o:ole="">
            <v:imagedata r:id="rId142" o:title=""/>
          </v:shape>
          <o:OLEObject Type="Embed" ProgID="Equation.DSMT4" ShapeID="_x0000_i1094" DrawAspect="Content" ObjectID="_1710315793" r:id="rId143"/>
        </w:object>
      </w:r>
      <w:r w:rsidRPr="002E7EF6">
        <w:rPr>
          <w:rFonts w:cs="Times New Roman"/>
        </w:rPr>
        <w:t>.</w:t>
      </w:r>
    </w:p>
    <w:p w14:paraId="6CB065CD" w14:textId="3318A3B8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15.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tọa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độ,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800" w:dyaOrig="320" w14:anchorId="510B31E7">
          <v:shape id="_x0000_i1095" type="#_x0000_t75" style="width:40.1pt;height:16.1pt" o:ole="">
            <v:imagedata r:id="rId144" o:title=""/>
          </v:shape>
          <o:OLEObject Type="Embed" ProgID="Equation.DSMT4" ShapeID="_x0000_i1095" DrawAspect="Content" ObjectID="_1710315794" r:id="rId14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biểu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diễn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00" w:dyaOrig="200" w14:anchorId="3586582A">
          <v:shape id="_x0000_i1096" type="#_x0000_t75" style="width:10.1pt;height:10.1pt" o:ole="">
            <v:imagedata r:id="rId146" o:title=""/>
          </v:shape>
          <o:OLEObject Type="Embed" ProgID="Equation.DSMT4" ShapeID="_x0000_i1096" DrawAspect="Content" ObjectID="_1710315795" r:id="rId147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Phần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thực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00" w:dyaOrig="200" w14:anchorId="7DF116A6">
          <v:shape id="_x0000_i1097" type="#_x0000_t75" style="width:10.1pt;height:10.1pt" o:ole="">
            <v:imagedata r:id="rId148" o:title=""/>
          </v:shape>
          <o:OLEObject Type="Embed" ProgID="Equation.DSMT4" ShapeID="_x0000_i1097" DrawAspect="Content" ObjectID="_1710315796" r:id="rId14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65625F0D" w14:textId="709CB030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2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240" w:dyaOrig="279" w14:anchorId="24FEE4E1">
          <v:shape id="_x0000_i1098" type="#_x0000_t75" style="width:12pt;height:13.9pt" o:ole="">
            <v:imagedata r:id="rId150" o:title=""/>
          </v:shape>
          <o:OLEObject Type="Embed" ProgID="Equation.DSMT4" ShapeID="_x0000_i1098" DrawAspect="Content" ObjectID="_1710315797" r:id="rId15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320" w:dyaOrig="279" w14:anchorId="619F47E7">
          <v:shape id="_x0000_i1099" type="#_x0000_t75" style="width:16.1pt;height:13.9pt" o:ole="">
            <v:imagedata r:id="rId152" o:title=""/>
          </v:shape>
          <o:OLEObject Type="Embed" ProgID="Equation.DSMT4" ShapeID="_x0000_i1099" DrawAspect="Content" ObjectID="_1710315798" r:id="rId15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4"/>
        </w:rPr>
        <w:object w:dxaOrig="320" w:dyaOrig="260" w14:anchorId="369663A7">
          <v:shape id="_x0000_i1100" type="#_x0000_t75" style="width:16.1pt;height:13.1pt" o:ole="">
            <v:imagedata r:id="rId154" o:title=""/>
          </v:shape>
          <o:OLEObject Type="Embed" ProgID="Equation.DSMT4" ShapeID="_x0000_i1100" DrawAspect="Content" ObjectID="_1710315799" r:id="rId155"/>
        </w:object>
      </w:r>
      <w:r w:rsidRPr="002E7EF6">
        <w:rPr>
          <w:rFonts w:cs="Times New Roman"/>
        </w:rPr>
        <w:t>.</w:t>
      </w:r>
    </w:p>
    <w:p w14:paraId="119B4926" w14:textId="16517C33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16.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Tiệm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cận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đứng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đồ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24"/>
        </w:rPr>
        <w:object w:dxaOrig="1060" w:dyaOrig="620" w14:anchorId="4279C560">
          <v:shape id="_x0000_i1101" type="#_x0000_t75" style="width:52.9pt;height:31.1pt" o:ole="">
            <v:imagedata r:id="rId156" o:title=""/>
          </v:shape>
          <o:OLEObject Type="Embed" ProgID="Equation.DSMT4" ShapeID="_x0000_i1101" DrawAspect="Content" ObjectID="_1710315800" r:id="rId15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trình:</w:t>
      </w:r>
    </w:p>
    <w:p w14:paraId="3EB10765" w14:textId="7F41E571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560" w:dyaOrig="279" w14:anchorId="5495C732">
          <v:shape id="_x0000_i1102" type="#_x0000_t75" style="width:28.1pt;height:13.9pt" o:ole="">
            <v:imagedata r:id="rId158" o:title=""/>
          </v:shape>
          <o:OLEObject Type="Embed" ProgID="Equation.DSMT4" ShapeID="_x0000_i1102" DrawAspect="Content" ObjectID="_1710315801" r:id="rId15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680" w:dyaOrig="279" w14:anchorId="1107A268">
          <v:shape id="_x0000_i1103" type="#_x0000_t75" style="width:34.1pt;height:13.9pt" o:ole="">
            <v:imagedata r:id="rId160" o:title=""/>
          </v:shape>
          <o:OLEObject Type="Embed" ProgID="Equation.DSMT4" ShapeID="_x0000_i1103" DrawAspect="Content" ObjectID="_1710315802" r:id="rId16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540" w:dyaOrig="279" w14:anchorId="6CEE3011">
          <v:shape id="_x0000_i1104" type="#_x0000_t75" style="width:27pt;height:13.9pt" o:ole="">
            <v:imagedata r:id="rId162" o:title=""/>
          </v:shape>
          <o:OLEObject Type="Embed" ProgID="Equation.DSMT4" ShapeID="_x0000_i1104" DrawAspect="Content" ObjectID="_1710315803" r:id="rId16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680" w:dyaOrig="279" w14:anchorId="08B6F68A">
          <v:shape id="_x0000_i1105" type="#_x0000_t75" style="width:34.1pt;height:13.9pt" o:ole="">
            <v:imagedata r:id="rId164" o:title=""/>
          </v:shape>
          <o:OLEObject Type="Embed" ProgID="Equation.DSMT4" ShapeID="_x0000_i1105" DrawAspect="Content" ObjectID="_1710315804" r:id="rId165"/>
        </w:object>
      </w:r>
      <w:r w:rsidRPr="002E7EF6">
        <w:rPr>
          <w:rFonts w:cs="Times New Roman"/>
        </w:rPr>
        <w:t>.</w:t>
      </w:r>
    </w:p>
    <w:p w14:paraId="4EB27487" w14:textId="032C5C7D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17.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mọi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thực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00" w:dyaOrig="220" w14:anchorId="6E1CB112">
          <v:shape id="_x0000_i1106" type="#_x0000_t75" style="width:10.1pt;height:10.9pt" o:ole="">
            <v:imagedata r:id="rId166" o:title=""/>
          </v:shape>
          <o:OLEObject Type="Embed" ProgID="Equation.DSMT4" ShapeID="_x0000_i1106" DrawAspect="Content" ObjectID="_1710315805" r:id="rId16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dương,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24"/>
        </w:rPr>
        <w:object w:dxaOrig="680" w:dyaOrig="620" w14:anchorId="5DC1EE6E">
          <v:shape id="_x0000_i1107" type="#_x0000_t75" style="width:34.1pt;height:31.1pt" o:ole="">
            <v:imagedata r:id="rId168" o:title=""/>
          </v:shape>
          <o:OLEObject Type="Embed" ProgID="Equation.DSMT4" ShapeID="_x0000_i1107" DrawAspect="Content" ObjectID="_1710315806" r:id="rId16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420AE4FD" w14:textId="35022453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820" w:dyaOrig="620" w14:anchorId="73E4EB91">
          <v:shape id="_x0000_i1108" type="#_x0000_t75" style="width:40.9pt;height:31.1pt" o:ole="">
            <v:imagedata r:id="rId170" o:title=""/>
          </v:shape>
          <o:OLEObject Type="Embed" ProgID="Equation.DSMT4" ShapeID="_x0000_i1108" DrawAspect="Content" ObjectID="_1710315807" r:id="rId17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2"/>
        </w:rPr>
        <w:object w:dxaOrig="920" w:dyaOrig="360" w14:anchorId="302E1250">
          <v:shape id="_x0000_i1109" type="#_x0000_t75" style="width:46.1pt;height:18pt" o:ole="">
            <v:imagedata r:id="rId172" o:title=""/>
          </v:shape>
          <o:OLEObject Type="Embed" ProgID="Equation.DSMT4" ShapeID="_x0000_i1109" DrawAspect="Content" ObjectID="_1710315808" r:id="rId17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2"/>
        </w:rPr>
        <w:object w:dxaOrig="920" w:dyaOrig="360" w14:anchorId="72814B9E">
          <v:shape id="_x0000_i1110" type="#_x0000_t75" style="width:46.1pt;height:18pt" o:ole="">
            <v:imagedata r:id="rId174" o:title=""/>
          </v:shape>
          <o:OLEObject Type="Embed" ProgID="Equation.DSMT4" ShapeID="_x0000_i1110" DrawAspect="Content" ObjectID="_1710315809" r:id="rId17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2"/>
        </w:rPr>
        <w:object w:dxaOrig="960" w:dyaOrig="360" w14:anchorId="653EF451">
          <v:shape id="_x0000_i1111" type="#_x0000_t75" style="width:48pt;height:18pt" o:ole="">
            <v:imagedata r:id="rId176" o:title=""/>
          </v:shape>
          <o:OLEObject Type="Embed" ProgID="Equation.DSMT4" ShapeID="_x0000_i1111" DrawAspect="Content" ObjectID="_1710315810" r:id="rId177"/>
        </w:object>
      </w:r>
      <w:r w:rsidRPr="002E7EF6">
        <w:rPr>
          <w:rFonts w:cs="Times New Roman"/>
        </w:rPr>
        <w:t>.</w:t>
      </w:r>
    </w:p>
    <w:p w14:paraId="1D308F2F" w14:textId="734441CC" w:rsidR="002E7EF6" w:rsidRDefault="00473F57" w:rsidP="00473F57">
      <w:pPr>
        <w:spacing w:before="120" w:after="0"/>
        <w:rPr>
          <w:rFonts w:cs="Times New Roman"/>
        </w:rPr>
      </w:pPr>
      <w:r w:rsidRPr="00473F57">
        <w:rPr>
          <w:rFonts w:cs="Times New Roman"/>
          <w:b/>
          <w:noProof/>
          <w:color w:val="0000FF"/>
        </w:rPr>
        <w:drawing>
          <wp:anchor distT="0" distB="0" distL="114300" distR="114300" simplePos="0" relativeHeight="251655680" behindDoc="0" locked="0" layoutInCell="1" allowOverlap="1" wp14:anchorId="5762126B" wp14:editId="1A07D08B">
            <wp:simplePos x="0" y="0"/>
            <wp:positionH relativeFrom="column">
              <wp:posOffset>4987290</wp:posOffset>
            </wp:positionH>
            <wp:positionV relativeFrom="paragraph">
              <wp:posOffset>62230</wp:posOffset>
            </wp:positionV>
            <wp:extent cx="1494719" cy="15468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494719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EF6">
        <w:rPr>
          <w:rFonts w:cs="Times New Roman"/>
          <w:b/>
          <w:color w:val="0000FF"/>
        </w:rPr>
        <w:t>Câu 18.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đồ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như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bên?</w:t>
      </w:r>
    </w:p>
    <w:p w14:paraId="066C1454" w14:textId="5D6127E4" w:rsidR="00473F57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</w:p>
    <w:p w14:paraId="53B452AD" w14:textId="77777777" w:rsidR="00473F57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0"/>
        </w:rPr>
        <w:object w:dxaOrig="1520" w:dyaOrig="360" w14:anchorId="3B2FB472">
          <v:shape id="_x0000_i1112" type="#_x0000_t75" style="width:76.35pt;height:18pt" o:ole="">
            <v:imagedata r:id="rId179" o:title=""/>
          </v:shape>
          <o:OLEObject Type="Embed" ProgID="Equation.DSMT4" ShapeID="_x0000_i1112" DrawAspect="Content" ObjectID="_1710315811" r:id="rId180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24"/>
        </w:rPr>
        <w:object w:dxaOrig="900" w:dyaOrig="620" w14:anchorId="302A5E45">
          <v:shape id="_x0000_i1113" type="#_x0000_t75" style="width:45pt;height:31.1pt" o:ole="">
            <v:imagedata r:id="rId181" o:title=""/>
          </v:shape>
          <o:OLEObject Type="Embed" ProgID="Equation.DSMT4" ShapeID="_x0000_i1113" DrawAspect="Content" ObjectID="_1710315812" r:id="rId18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</w:p>
    <w:p w14:paraId="0747E899" w14:textId="1C9D2580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10"/>
        </w:rPr>
        <w:object w:dxaOrig="1400" w:dyaOrig="360" w14:anchorId="646F4346">
          <v:shape id="_x0000_i1114" type="#_x0000_t75" style="width:70.1pt;height:18pt" o:ole="">
            <v:imagedata r:id="rId183" o:title=""/>
          </v:shape>
          <o:OLEObject Type="Embed" ProgID="Equation.DSMT4" ShapeID="_x0000_i1114" DrawAspect="Content" ObjectID="_1710315813" r:id="rId18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0"/>
        </w:rPr>
        <w:object w:dxaOrig="1300" w:dyaOrig="360" w14:anchorId="1B74B5D7">
          <v:shape id="_x0000_i1115" type="#_x0000_t75" style="width:64.9pt;height:18pt" o:ole="">
            <v:imagedata r:id="rId185" o:title=""/>
          </v:shape>
          <o:OLEObject Type="Embed" ProgID="Equation.DSMT4" ShapeID="_x0000_i1115" DrawAspect="Content" ObjectID="_1710315814" r:id="rId186"/>
        </w:object>
      </w:r>
      <w:r w:rsidRPr="002E7EF6">
        <w:rPr>
          <w:rFonts w:cs="Times New Roman"/>
        </w:rPr>
        <w:t>.</w:t>
      </w:r>
    </w:p>
    <w:p w14:paraId="082068AE" w14:textId="784AC80F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19.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60" w:dyaOrig="320" w14:anchorId="6770B1AD">
          <v:shape id="_x0000_i1116" type="#_x0000_t75" style="width:28.1pt;height:16.1pt" o:ole="">
            <v:imagedata r:id="rId187" o:title=""/>
          </v:shape>
          <o:OLEObject Type="Embed" ProgID="Equation.DSMT4" ShapeID="_x0000_i1116" DrawAspect="Content" ObjectID="_1710315815" r:id="rId188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50"/>
        </w:rPr>
        <w:object w:dxaOrig="1480" w:dyaOrig="1120" w14:anchorId="695D1901">
          <v:shape id="_x0000_i1117" type="#_x0000_t75" style="width:73.9pt;height:55.9pt" o:ole="">
            <v:imagedata r:id="rId189" o:title=""/>
          </v:shape>
          <o:OLEObject Type="Embed" ProgID="Equation.DSMT4" ShapeID="_x0000_i1117" DrawAspect="Content" ObjectID="_1710315816" r:id="rId19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đây?</w:t>
      </w:r>
    </w:p>
    <w:p w14:paraId="0FD7F054" w14:textId="3EA7FD72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920" w:dyaOrig="320" w14:anchorId="33952F6E">
          <v:shape id="_x0000_i1118" type="#_x0000_t75" style="width:46.1pt;height:16.1pt" o:ole="">
            <v:imagedata r:id="rId191" o:title=""/>
          </v:shape>
          <o:OLEObject Type="Embed" ProgID="Equation.DSMT4" ShapeID="_x0000_i1118" DrawAspect="Content" ObjectID="_1710315817" r:id="rId19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E71F30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B.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1219" w:dyaOrig="320" w14:anchorId="7D49504C">
          <v:shape id="_x0000_i1119" type="#_x0000_t75" style="width:61.1pt;height:16.1pt" o:ole="">
            <v:imagedata r:id="rId193" o:title=""/>
          </v:shape>
          <o:OLEObject Type="Embed" ProgID="Equation.DSMT4" ShapeID="_x0000_i1119" DrawAspect="Content" ObjectID="_1710315818" r:id="rId194"/>
        </w:object>
      </w:r>
      <w:r w:rsidRPr="002E7EF6">
        <w:rPr>
          <w:rFonts w:cs="Times New Roman"/>
        </w:rPr>
        <w:t>.</w:t>
      </w:r>
    </w:p>
    <w:p w14:paraId="2CCD627E" w14:textId="4DB2DA47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1100" w:dyaOrig="320" w14:anchorId="009A5C70">
          <v:shape id="_x0000_i1120" type="#_x0000_t75" style="width:55.1pt;height:16.1pt" o:ole="">
            <v:imagedata r:id="rId195" o:title=""/>
          </v:shape>
          <o:OLEObject Type="Embed" ProgID="Equation.DSMT4" ShapeID="_x0000_i1120" DrawAspect="Content" ObjectID="_1710315819" r:id="rId196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E71F30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D. </w:t>
      </w:r>
      <w:r w:rsidR="00B72828" w:rsidRPr="002E7EF6">
        <w:rPr>
          <w:rFonts w:cs="Times New Roman"/>
        </w:rPr>
        <w:t>Điểm</w:t>
      </w:r>
      <w:r w:rsidRPr="002E7EF6">
        <w:rPr>
          <w:rFonts w:cs="Times New Roman"/>
        </w:rPr>
        <w:t xml:space="preserve"> </w:t>
      </w:r>
      <w:r w:rsidRPr="002E7EF6">
        <w:rPr>
          <w:rFonts w:cs="Times New Roman"/>
          <w:position w:val="-10"/>
        </w:rPr>
        <w:object w:dxaOrig="859" w:dyaOrig="320" w14:anchorId="3CD8ECA9">
          <v:shape id="_x0000_i1121" type="#_x0000_t75" style="width:43.1pt;height:16.1pt" o:ole="">
            <v:imagedata r:id="rId197" o:title=""/>
          </v:shape>
          <o:OLEObject Type="Embed" ProgID="Equation.DSMT4" ShapeID="_x0000_i1121" DrawAspect="Content" ObjectID="_1710315820" r:id="rId198"/>
        </w:object>
      </w:r>
      <w:r w:rsidRPr="002E7EF6">
        <w:rPr>
          <w:rFonts w:cs="Times New Roman"/>
        </w:rPr>
        <w:t>.</w:t>
      </w:r>
    </w:p>
    <w:p w14:paraId="31692C03" w14:textId="3E8CC024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20.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00" w:dyaOrig="220" w14:anchorId="68FBDD2B">
          <v:shape id="_x0000_i1122" type="#_x0000_t75" style="width:10.1pt;height:10.9pt" o:ole="">
            <v:imagedata r:id="rId199" o:title=""/>
          </v:shape>
          <o:OLEObject Type="Embed" ProgID="Equation.DSMT4" ShapeID="_x0000_i1122" DrawAspect="Content" ObjectID="_1710315821" r:id="rId20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dương,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thức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đúng?</w:t>
      </w:r>
    </w:p>
    <w:p w14:paraId="16FDE5BD" w14:textId="29E1DD5B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2"/>
        </w:rPr>
        <w:object w:dxaOrig="720" w:dyaOrig="360" w14:anchorId="2160B4C2">
          <v:shape id="_x0000_i1123" type="#_x0000_t75" style="width:36pt;height:18pt" o:ole="">
            <v:imagedata r:id="rId201" o:title=""/>
          </v:shape>
          <o:OLEObject Type="Embed" ProgID="Equation.DSMT4" ShapeID="_x0000_i1123" DrawAspect="Content" ObjectID="_1710315822" r:id="rId20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2"/>
        </w:rPr>
        <w:object w:dxaOrig="940" w:dyaOrig="360" w14:anchorId="16032CCD">
          <v:shape id="_x0000_i1124" type="#_x0000_t75" style="width:46.9pt;height:18pt" o:ole="">
            <v:imagedata r:id="rId203" o:title=""/>
          </v:shape>
          <o:OLEObject Type="Embed" ProgID="Equation.DSMT4" ShapeID="_x0000_i1124" DrawAspect="Content" ObjectID="_1710315823" r:id="rId20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2"/>
        </w:rPr>
        <w:object w:dxaOrig="1160" w:dyaOrig="360" w14:anchorId="12DA8267">
          <v:shape id="_x0000_i1125" type="#_x0000_t75" style="width:58.1pt;height:18pt" o:ole="">
            <v:imagedata r:id="rId205" o:title=""/>
          </v:shape>
          <o:OLEObject Type="Embed" ProgID="Equation.DSMT4" ShapeID="_x0000_i1125" DrawAspect="Content" ObjectID="_1710315824" r:id="rId206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2"/>
        </w:rPr>
        <w:object w:dxaOrig="660" w:dyaOrig="360" w14:anchorId="63C9594C">
          <v:shape id="_x0000_i1126" type="#_x0000_t75" style="width:33pt;height:18pt" o:ole="">
            <v:imagedata r:id="rId207" o:title=""/>
          </v:shape>
          <o:OLEObject Type="Embed" ProgID="Equation.DSMT4" ShapeID="_x0000_i1126" DrawAspect="Content" ObjectID="_1710315825" r:id="rId208"/>
        </w:object>
      </w:r>
      <w:r w:rsidRPr="002E7EF6">
        <w:rPr>
          <w:rFonts w:cs="Times New Roman"/>
        </w:rPr>
        <w:t>.</w:t>
      </w:r>
    </w:p>
    <w:p w14:paraId="0A3DDEE3" w14:textId="504A70CC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21.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lăng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trụ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diện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đáy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40" w:dyaOrig="260" w14:anchorId="3E739512">
          <v:shape id="_x0000_i1127" type="#_x0000_t75" style="width:12pt;height:13.1pt" o:ole="">
            <v:imagedata r:id="rId209" o:title=""/>
          </v:shape>
          <o:OLEObject Type="Embed" ProgID="Equation.DSMT4" ShapeID="_x0000_i1127" DrawAspect="Content" ObjectID="_1710315826" r:id="rId21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chiều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cao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00" w:dyaOrig="279" w14:anchorId="732AB2EC">
          <v:shape id="_x0000_i1128" type="#_x0000_t75" style="width:10.1pt;height:13.9pt" o:ole="">
            <v:imagedata r:id="rId211" o:title=""/>
          </v:shape>
          <o:OLEObject Type="Embed" ProgID="Equation.DSMT4" ShapeID="_x0000_i1128" DrawAspect="Content" ObjectID="_1710315827" r:id="rId212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Thể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40" w:dyaOrig="279" w14:anchorId="481EEA57">
          <v:shape id="_x0000_i1129" type="#_x0000_t75" style="width:12pt;height:13.9pt" o:ole="">
            <v:imagedata r:id="rId30" o:title=""/>
          </v:shape>
          <o:OLEObject Type="Embed" ProgID="Equation.DSMT4" ShapeID="_x0000_i1129" DrawAspect="Content" ObjectID="_1710315828" r:id="rId21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lăng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trụ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được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theo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thức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đây?</w:t>
      </w:r>
    </w:p>
    <w:p w14:paraId="6A276CCF" w14:textId="11A31FB9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920" w:dyaOrig="620" w14:anchorId="6510E6F1">
          <v:shape id="_x0000_i1130" type="#_x0000_t75" style="width:46.1pt;height:31.1pt" o:ole="">
            <v:imagedata r:id="rId214" o:title=""/>
          </v:shape>
          <o:OLEObject Type="Embed" ProgID="Equation.DSMT4" ShapeID="_x0000_i1130" DrawAspect="Content" ObjectID="_1710315829" r:id="rId21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24"/>
        </w:rPr>
        <w:object w:dxaOrig="940" w:dyaOrig="620" w14:anchorId="54789580">
          <v:shape id="_x0000_i1131" type="#_x0000_t75" style="width:46.9pt;height:31.1pt" o:ole="">
            <v:imagedata r:id="rId216" o:title=""/>
          </v:shape>
          <o:OLEObject Type="Embed" ProgID="Equation.DSMT4" ShapeID="_x0000_i1131" DrawAspect="Content" ObjectID="_1710315830" r:id="rId21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880" w:dyaOrig="279" w14:anchorId="310C2332">
          <v:shape id="_x0000_i1132" type="#_x0000_t75" style="width:43.9pt;height:13.9pt" o:ole="">
            <v:imagedata r:id="rId218" o:title=""/>
          </v:shape>
          <o:OLEObject Type="Embed" ProgID="Equation.DSMT4" ShapeID="_x0000_i1132" DrawAspect="Content" ObjectID="_1710315831" r:id="rId21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760" w:dyaOrig="279" w14:anchorId="39AF0AE2">
          <v:shape id="_x0000_i1133" type="#_x0000_t75" style="width:37.9pt;height:13.9pt" o:ole="">
            <v:imagedata r:id="rId220" o:title=""/>
          </v:shape>
          <o:OLEObject Type="Embed" ProgID="Equation.DSMT4" ShapeID="_x0000_i1133" DrawAspect="Content" ObjectID="_1710315832" r:id="rId221"/>
        </w:object>
      </w:r>
      <w:r w:rsidRPr="002E7EF6">
        <w:rPr>
          <w:rFonts w:cs="Times New Roman"/>
        </w:rPr>
        <w:t>.</w:t>
      </w:r>
    </w:p>
    <w:p w14:paraId="2C29AFAB" w14:textId="1F9E6783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22.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khoảng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740" w:dyaOrig="320" w14:anchorId="0B415227">
          <v:shape id="_x0000_i1134" type="#_x0000_t75" style="width:37.1pt;height:16.1pt" o:ole="">
            <v:imagedata r:id="rId42" o:title=""/>
          </v:shape>
          <o:OLEObject Type="Embed" ProgID="Equation.DSMT4" ShapeID="_x0000_i1134" DrawAspect="Content" ObjectID="_1710315833" r:id="rId222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đạo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2"/>
        </w:rPr>
        <w:object w:dxaOrig="999" w:dyaOrig="360" w14:anchorId="63F951AC">
          <v:shape id="_x0000_i1135" type="#_x0000_t75" style="width:49.9pt;height:18pt" o:ole="">
            <v:imagedata r:id="rId223" o:title=""/>
          </v:shape>
          <o:OLEObject Type="Embed" ProgID="Equation.DSMT4" ShapeID="_x0000_i1135" DrawAspect="Content" ObjectID="_1710315834" r:id="rId224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là:</w:t>
      </w:r>
    </w:p>
    <w:p w14:paraId="05C2350F" w14:textId="506262FB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1020" w:dyaOrig="620" w14:anchorId="6EBF1377">
          <v:shape id="_x0000_i1136" type="#_x0000_t75" style="width:51pt;height:31.1pt" o:ole="">
            <v:imagedata r:id="rId225" o:title=""/>
          </v:shape>
          <o:OLEObject Type="Embed" ProgID="Equation.DSMT4" ShapeID="_x0000_i1136" DrawAspect="Content" ObjectID="_1710315835" r:id="rId226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24"/>
        </w:rPr>
        <w:object w:dxaOrig="880" w:dyaOrig="620" w14:anchorId="335AB038">
          <v:shape id="_x0000_i1137" type="#_x0000_t75" style="width:43.9pt;height:31.1pt" o:ole="">
            <v:imagedata r:id="rId227" o:title=""/>
          </v:shape>
          <o:OLEObject Type="Embed" ProgID="Equation.DSMT4" ShapeID="_x0000_i1137" DrawAspect="Content" ObjectID="_1710315836" r:id="rId228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24"/>
        </w:rPr>
        <w:object w:dxaOrig="660" w:dyaOrig="620" w14:anchorId="39273514">
          <v:shape id="_x0000_i1138" type="#_x0000_t75" style="width:33pt;height:31.1pt" o:ole="">
            <v:imagedata r:id="rId229" o:title=""/>
          </v:shape>
          <o:OLEObject Type="Embed" ProgID="Equation.DSMT4" ShapeID="_x0000_i1138" DrawAspect="Content" ObjectID="_1710315837" r:id="rId230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780" w:dyaOrig="620" w14:anchorId="302C06D9">
          <v:shape id="_x0000_i1139" type="#_x0000_t75" style="width:39pt;height:31.1pt" o:ole="">
            <v:imagedata r:id="rId231" o:title=""/>
          </v:shape>
          <o:OLEObject Type="Embed" ProgID="Equation.DSMT4" ShapeID="_x0000_i1139" DrawAspect="Content" ObjectID="_1710315838" r:id="rId232"/>
        </w:object>
      </w:r>
      <w:r w:rsidRPr="002E7EF6">
        <w:rPr>
          <w:rFonts w:cs="Times New Roman"/>
        </w:rPr>
        <w:t>.</w:t>
      </w:r>
    </w:p>
    <w:p w14:paraId="067A2638" w14:textId="75EC4C75" w:rsidR="002E7EF6" w:rsidRDefault="00473F57" w:rsidP="00473F57">
      <w:pPr>
        <w:spacing w:before="120" w:after="0"/>
        <w:rPr>
          <w:rFonts w:cs="Times New Roman"/>
        </w:rPr>
      </w:pPr>
      <w:r w:rsidRPr="002E7EF6">
        <w:rPr>
          <w:rFonts w:cs="Times New Roman"/>
          <w:b/>
          <w:color w:val="0000FF"/>
        </w:rPr>
        <w:t>Câu 23.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20" w:dyaOrig="320" w14:anchorId="240F90B8">
          <v:shape id="_x0000_i1140" type="#_x0000_t75" style="width:46.1pt;height:16.1pt" o:ole="">
            <v:imagedata r:id="rId233" o:title=""/>
          </v:shape>
          <o:OLEObject Type="Embed" ProgID="Equation.DSMT4" ShapeID="_x0000_i1140" DrawAspect="Content" ObjectID="_1710315839" r:id="rId234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bảng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biến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thiên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như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sau:</w:t>
      </w:r>
    </w:p>
    <w:p w14:paraId="053E16D9" w14:textId="28A50F4C" w:rsidR="00683816" w:rsidRPr="00473F57" w:rsidRDefault="00683816" w:rsidP="00683816">
      <w:pPr>
        <w:spacing w:before="120" w:after="0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5F489D91" wp14:editId="378FD5FF">
            <wp:extent cx="3573780" cy="11664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579086" cy="116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C6FC" w14:textId="77777777" w:rsidR="002E7EF6" w:rsidRPr="002E7EF6" w:rsidRDefault="00B72828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</w:rPr>
        <w:lastRenderedPageBreak/>
        <w:t>Hàm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số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đã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cho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đồng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biến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trên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khoảng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nào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dưới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đây?</w:t>
      </w:r>
    </w:p>
    <w:p w14:paraId="2E9A98F7" w14:textId="69D65374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0"/>
        </w:rPr>
        <w:object w:dxaOrig="740" w:dyaOrig="320" w14:anchorId="042FAD2D">
          <v:shape id="_x0000_i1141" type="#_x0000_t75" style="width:37.1pt;height:16.1pt" o:ole="">
            <v:imagedata r:id="rId236" o:title=""/>
          </v:shape>
          <o:OLEObject Type="Embed" ProgID="Equation.DSMT4" ShapeID="_x0000_i1141" DrawAspect="Content" ObjectID="_1710315840" r:id="rId23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0"/>
        </w:rPr>
        <w:object w:dxaOrig="880" w:dyaOrig="320" w14:anchorId="34135204">
          <v:shape id="_x0000_i1142" type="#_x0000_t75" style="width:43.9pt;height:16.1pt" o:ole="">
            <v:imagedata r:id="rId238" o:title=""/>
          </v:shape>
          <o:OLEObject Type="Embed" ProgID="Equation.DSMT4" ShapeID="_x0000_i1142" DrawAspect="Content" ObjectID="_1710315841" r:id="rId23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0"/>
        </w:rPr>
        <w:object w:dxaOrig="560" w:dyaOrig="320" w14:anchorId="643E45E8">
          <v:shape id="_x0000_i1143" type="#_x0000_t75" style="width:28.1pt;height:16.1pt" o:ole="">
            <v:imagedata r:id="rId240" o:title=""/>
          </v:shape>
          <o:OLEObject Type="Embed" ProgID="Equation.DSMT4" ShapeID="_x0000_i1143" DrawAspect="Content" ObjectID="_1710315842" r:id="rId24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0"/>
        </w:rPr>
        <w:object w:dxaOrig="680" w:dyaOrig="320" w14:anchorId="440CC90C">
          <v:shape id="_x0000_i1144" type="#_x0000_t75" style="width:34.1pt;height:16.1pt" o:ole="">
            <v:imagedata r:id="rId242" o:title=""/>
          </v:shape>
          <o:OLEObject Type="Embed" ProgID="Equation.DSMT4" ShapeID="_x0000_i1144" DrawAspect="Content" ObjectID="_1710315843" r:id="rId243"/>
        </w:object>
      </w:r>
      <w:r w:rsidRPr="002E7EF6">
        <w:rPr>
          <w:rFonts w:cs="Times New Roman"/>
        </w:rPr>
        <w:t>.</w:t>
      </w:r>
    </w:p>
    <w:p w14:paraId="4B1694C1" w14:textId="13119998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24.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trụ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bán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kính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đáy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180" w:dyaOrig="200" w14:anchorId="39899D30">
          <v:shape id="_x0000_i1145" type="#_x0000_t75" style="width:9pt;height:10.1pt" o:ole="">
            <v:imagedata r:id="rId244" o:title=""/>
          </v:shape>
          <o:OLEObject Type="Embed" ProgID="Equation.DSMT4" ShapeID="_x0000_i1145" DrawAspect="Content" ObjectID="_1710315844" r:id="rId24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độ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dài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>
        <w:rPr>
          <w:rFonts w:cs="Times New Roman"/>
        </w:rPr>
        <w:t xml:space="preserve">sinh </w:t>
      </w:r>
      <w:r w:rsidR="00B72828" w:rsidRPr="002E7EF6">
        <w:rPr>
          <w:position w:val="-6"/>
        </w:rPr>
        <w:object w:dxaOrig="139" w:dyaOrig="279" w14:anchorId="6F600D61">
          <v:shape id="_x0000_i1146" type="#_x0000_t75" style="width:7.1pt;height:13.9pt" o:ole="">
            <v:imagedata r:id="rId246" o:title=""/>
          </v:shape>
          <o:OLEObject Type="Embed" ProgID="Equation.DSMT4" ShapeID="_x0000_i1146" DrawAspect="Content" ObjectID="_1710315845" r:id="rId247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Diện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xung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quanh</w:t>
      </w:r>
      <w:r w:rsidR="002E7EF6" w:rsidRPr="00473F57">
        <w:rPr>
          <w:rFonts w:cs="Times New Roman"/>
        </w:rPr>
        <w:t xml:space="preserve"> </w:t>
      </w:r>
      <w:r w:rsidR="00B72828" w:rsidRPr="002E7EF6">
        <w:rPr>
          <w:position w:val="-14"/>
        </w:rPr>
        <w:object w:dxaOrig="360" w:dyaOrig="380" w14:anchorId="52EE455D">
          <v:shape id="_x0000_i1147" type="#_x0000_t75" style="width:18pt;height:19.1pt" o:ole="">
            <v:imagedata r:id="rId248" o:title=""/>
          </v:shape>
          <o:OLEObject Type="Embed" ProgID="Equation.DSMT4" ShapeID="_x0000_i1147" DrawAspect="Content" ObjectID="_1710315846" r:id="rId24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trụ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được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theo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thức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đây?</w:t>
      </w:r>
    </w:p>
    <w:p w14:paraId="042319AA" w14:textId="6A7339D5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  <w:position w:val="-14"/>
        </w:rPr>
        <w:object w:dxaOrig="1060" w:dyaOrig="380" w14:anchorId="19E7D5D5">
          <v:shape id="_x0000_i1148" type="#_x0000_t75" style="width:52.9pt;height:19.1pt" o:ole="">
            <v:imagedata r:id="rId250" o:title=""/>
          </v:shape>
          <o:OLEObject Type="Embed" ProgID="Equation.DSMT4" ShapeID="_x0000_i1148" DrawAspect="Content" ObjectID="_1710315847" r:id="rId25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  <w:position w:val="-14"/>
        </w:rPr>
        <w:object w:dxaOrig="1060" w:dyaOrig="380" w14:anchorId="6E030612">
          <v:shape id="_x0000_i1149" type="#_x0000_t75" style="width:52.9pt;height:19.1pt" o:ole="">
            <v:imagedata r:id="rId252" o:title=""/>
          </v:shape>
          <o:OLEObject Type="Embed" ProgID="Equation.DSMT4" ShapeID="_x0000_i1149" DrawAspect="Content" ObjectID="_1710315848" r:id="rId25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  <w:position w:val="-14"/>
        </w:rPr>
        <w:object w:dxaOrig="1040" w:dyaOrig="380" w14:anchorId="050CDB80">
          <v:shape id="_x0000_i1150" type="#_x0000_t75" style="width:52.1pt;height:19.1pt" o:ole="">
            <v:imagedata r:id="rId254" o:title=""/>
          </v:shape>
          <o:OLEObject Type="Embed" ProgID="Equation.DSMT4" ShapeID="_x0000_i1150" DrawAspect="Content" ObjectID="_1710315849" r:id="rId25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  <w:position w:val="-14"/>
        </w:rPr>
        <w:object w:dxaOrig="940" w:dyaOrig="380" w14:anchorId="594D73D2">
          <v:shape id="_x0000_i1151" type="#_x0000_t75" style="width:46.9pt;height:19.1pt" o:ole="">
            <v:imagedata r:id="rId256" o:title=""/>
          </v:shape>
          <o:OLEObject Type="Embed" ProgID="Equation.DSMT4" ShapeID="_x0000_i1151" DrawAspect="Content" ObjectID="_1710315850" r:id="rId257"/>
        </w:object>
      </w:r>
      <w:r w:rsidRPr="002E7EF6">
        <w:rPr>
          <w:rFonts w:cs="Times New Roman"/>
        </w:rPr>
        <w:t>.</w:t>
      </w:r>
    </w:p>
    <w:p w14:paraId="1394E5DC" w14:textId="6019FFF2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25.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Nếu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30"/>
        </w:rPr>
        <w:object w:dxaOrig="1260" w:dyaOrig="740" w14:anchorId="0B613395">
          <v:shape id="_x0000_i1152" type="#_x0000_t75" style="width:63pt;height:37.1pt" o:ole="">
            <v:imagedata r:id="rId258" o:title=""/>
          </v:shape>
          <o:OLEObject Type="Embed" ProgID="Equation.DSMT4" ShapeID="_x0000_i1152" DrawAspect="Content" ObjectID="_1710315851" r:id="rId25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thì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30"/>
        </w:rPr>
        <w:object w:dxaOrig="999" w:dyaOrig="740" w14:anchorId="2B048B02">
          <v:shape id="_x0000_i1153" type="#_x0000_t75" style="width:49.9pt;height:37.1pt" o:ole="">
            <v:imagedata r:id="rId260" o:title=""/>
          </v:shape>
          <o:OLEObject Type="Embed" ProgID="Equation.DSMT4" ShapeID="_x0000_i1153" DrawAspect="Content" ObjectID="_1710315852" r:id="rId261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723E4E1F" w14:textId="76AFFFEE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6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D808F2" w:rsidRPr="002E7EF6">
        <w:rPr>
          <w:rFonts w:cs="Times New Roman"/>
          <w:position w:val="-6"/>
        </w:rPr>
        <w:object w:dxaOrig="180" w:dyaOrig="279" w14:anchorId="6855A830">
          <v:shape id="_x0000_i1321" type="#_x0000_t75" style="width:9pt;height:13.9pt" o:ole="">
            <v:imagedata r:id="rId262" o:title=""/>
          </v:shape>
          <o:OLEObject Type="Embed" ProgID="Equation.DSMT4" ShapeID="_x0000_i1321" DrawAspect="Content" ObjectID="_1710315853" r:id="rId26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279" w:dyaOrig="320" w14:anchorId="392218D2">
          <v:shape id="_x0000_i1155" type="#_x0000_t75" style="width:13.9pt;height:16.1pt" o:ole="">
            <v:imagedata r:id="rId264" o:title=""/>
          </v:shape>
          <o:OLEObject Type="Embed" ProgID="Equation.DSMT4" ShapeID="_x0000_i1155" DrawAspect="Content" ObjectID="_1710315854" r:id="rId26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2</w:t>
      </w:r>
      <w:r w:rsidRPr="002E7EF6">
        <w:rPr>
          <w:rFonts w:cs="Times New Roman"/>
        </w:rPr>
        <w:t>.</w:t>
      </w:r>
    </w:p>
    <w:p w14:paraId="292454C3" w14:textId="3C4518AC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26.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cấp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cộng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4"/>
        </w:rPr>
        <w:object w:dxaOrig="460" w:dyaOrig="400" w14:anchorId="6C1F12E4">
          <v:shape id="_x0000_i1156" type="#_x0000_t75" style="width:22.9pt;height:19.9pt" o:ole="">
            <v:imagedata r:id="rId266" o:title=""/>
          </v:shape>
          <o:OLEObject Type="Embed" ProgID="Equation.DSMT4" ShapeID="_x0000_i1156" DrawAspect="Content" ObjectID="_1710315855" r:id="rId26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2"/>
        </w:rPr>
        <w:object w:dxaOrig="620" w:dyaOrig="360" w14:anchorId="7F24B687">
          <v:shape id="_x0000_i1157" type="#_x0000_t75" style="width:31.1pt;height:18pt" o:ole="">
            <v:imagedata r:id="rId268" o:title=""/>
          </v:shape>
          <o:OLEObject Type="Embed" ProgID="Equation.DSMT4" ShapeID="_x0000_i1157" DrawAspect="Content" ObjectID="_1710315856" r:id="rId26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sai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580" w:dyaOrig="279" w14:anchorId="3E7B4311">
          <v:shape id="_x0000_i1158" type="#_x0000_t75" style="width:28.9pt;height:13.9pt" o:ole="">
            <v:imagedata r:id="rId270" o:title=""/>
          </v:shape>
          <o:OLEObject Type="Embed" ProgID="Equation.DSMT4" ShapeID="_x0000_i1158" DrawAspect="Content" ObjectID="_1710315857" r:id="rId271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Giá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2"/>
        </w:rPr>
        <w:object w:dxaOrig="260" w:dyaOrig="360" w14:anchorId="19C8BDEB">
          <v:shape id="_x0000_i1159" type="#_x0000_t75" style="width:13.1pt;height:18pt" o:ole="">
            <v:imagedata r:id="rId272" o:title=""/>
          </v:shape>
          <o:OLEObject Type="Embed" ProgID="Equation.DSMT4" ShapeID="_x0000_i1159" DrawAspect="Content" ObjectID="_1710315858" r:id="rId27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72B21F8B" w14:textId="3BADE55A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11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D808F2" w:rsidRPr="002E7EF6">
        <w:rPr>
          <w:rFonts w:cs="Times New Roman"/>
          <w:position w:val="-6"/>
        </w:rPr>
        <w:object w:dxaOrig="180" w:dyaOrig="279" w14:anchorId="452A9293">
          <v:shape id="_x0000_i1323" type="#_x0000_t75" style="width:9pt;height:13.9pt" o:ole="">
            <v:imagedata r:id="rId274" o:title=""/>
          </v:shape>
          <o:OLEObject Type="Embed" ProgID="Equation.DSMT4" ShapeID="_x0000_i1323" DrawAspect="Content" ObjectID="_1710315859" r:id="rId27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24"/>
        </w:rPr>
        <w:object w:dxaOrig="240" w:dyaOrig="620" w14:anchorId="0D45DFB5">
          <v:shape id="_x0000_i1161" type="#_x0000_t75" style="width:12pt;height:31.1pt" o:ole="">
            <v:imagedata r:id="rId276" o:title=""/>
          </v:shape>
          <o:OLEObject Type="Embed" ProgID="Equation.DSMT4" ShapeID="_x0000_i1161" DrawAspect="Content" ObjectID="_1710315860" r:id="rId27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28</w:t>
      </w:r>
      <w:r w:rsidRPr="002E7EF6">
        <w:rPr>
          <w:rFonts w:cs="Times New Roman"/>
        </w:rPr>
        <w:t>.</w:t>
      </w:r>
    </w:p>
    <w:p w14:paraId="277DE843" w14:textId="33A6644F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27.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500" w:dyaOrig="320" w14:anchorId="4CA3CF1C">
          <v:shape id="_x0000_i1162" type="#_x0000_t75" style="width:75pt;height:16.1pt" o:ole="">
            <v:imagedata r:id="rId278" o:title=""/>
          </v:shape>
          <o:OLEObject Type="Embed" ProgID="Equation.DSMT4" ShapeID="_x0000_i1162" DrawAspect="Content" ObjectID="_1710315861" r:id="rId279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Khẳng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định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đúng?</w:t>
      </w:r>
    </w:p>
    <w:p w14:paraId="3B72F044" w14:textId="77777777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6"/>
        </w:rPr>
        <w:object w:dxaOrig="2340" w:dyaOrig="440" w14:anchorId="434D5364">
          <v:shape id="_x0000_i1163" type="#_x0000_t75" style="width:117pt;height:22.1pt" o:ole="">
            <v:imagedata r:id="rId280" o:title=""/>
          </v:shape>
          <o:OLEObject Type="Embed" ProgID="Equation.DSMT4" ShapeID="_x0000_i1163" DrawAspect="Content" ObjectID="_1710315862" r:id="rId28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6"/>
        </w:rPr>
        <w:object w:dxaOrig="2299" w:dyaOrig="440" w14:anchorId="08850497">
          <v:shape id="_x0000_i1164" type="#_x0000_t75" style="width:115.1pt;height:22.1pt" o:ole="">
            <v:imagedata r:id="rId282" o:title=""/>
          </v:shape>
          <o:OLEObject Type="Embed" ProgID="Equation.DSMT4" ShapeID="_x0000_i1164" DrawAspect="Content" ObjectID="_1710315863" r:id="rId283"/>
        </w:object>
      </w:r>
      <w:r w:rsidRPr="002E7EF6">
        <w:rPr>
          <w:rFonts w:cs="Times New Roman"/>
        </w:rPr>
        <w:t>.</w:t>
      </w:r>
    </w:p>
    <w:p w14:paraId="07738AC0" w14:textId="22AB287A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16"/>
        </w:rPr>
        <w:object w:dxaOrig="2340" w:dyaOrig="440" w14:anchorId="720DBF7D">
          <v:shape id="_x0000_i1165" type="#_x0000_t75" style="width:117pt;height:22.1pt" o:ole="">
            <v:imagedata r:id="rId284" o:title=""/>
          </v:shape>
          <o:OLEObject Type="Embed" ProgID="Equation.DSMT4" ShapeID="_x0000_i1165" DrawAspect="Content" ObjectID="_1710315864" r:id="rId28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16"/>
        </w:rPr>
        <w:object w:dxaOrig="2000" w:dyaOrig="440" w14:anchorId="147805D0">
          <v:shape id="_x0000_i1166" type="#_x0000_t75" style="width:100.1pt;height:22.1pt" o:ole="">
            <v:imagedata r:id="rId286" o:title=""/>
          </v:shape>
          <o:OLEObject Type="Embed" ProgID="Equation.DSMT4" ShapeID="_x0000_i1166" DrawAspect="Content" ObjectID="_1710315865" r:id="rId287"/>
        </w:object>
      </w:r>
      <w:r w:rsidRPr="002E7EF6">
        <w:rPr>
          <w:rFonts w:cs="Times New Roman"/>
        </w:rPr>
        <w:t>.</w:t>
      </w:r>
    </w:p>
    <w:p w14:paraId="1D94D698" w14:textId="50B9831D" w:rsidR="00C94DD0" w:rsidRPr="00977A63" w:rsidRDefault="00C94DD0" w:rsidP="00473F57">
      <w:pPr>
        <w:spacing w:before="120" w:after="0"/>
        <w:rPr>
          <w:rFonts w:cs="Times New Roman"/>
        </w:rPr>
      </w:pPr>
      <w:r w:rsidRPr="00C94DD0">
        <w:rPr>
          <w:rFonts w:cs="Times New Roman"/>
          <w:b/>
          <w:noProof/>
          <w:color w:val="0000FF"/>
        </w:rPr>
        <w:drawing>
          <wp:anchor distT="0" distB="0" distL="114300" distR="114300" simplePos="0" relativeHeight="251656704" behindDoc="0" locked="0" layoutInCell="1" allowOverlap="1" wp14:anchorId="773C494B" wp14:editId="4655FC15">
            <wp:simplePos x="0" y="0"/>
            <wp:positionH relativeFrom="column">
              <wp:posOffset>4423410</wp:posOffset>
            </wp:positionH>
            <wp:positionV relativeFrom="paragraph">
              <wp:posOffset>5715</wp:posOffset>
            </wp:positionV>
            <wp:extent cx="2049780" cy="1406525"/>
            <wp:effectExtent l="0" t="0" r="762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F57" w:rsidRPr="002E7EF6">
        <w:rPr>
          <w:rFonts w:cs="Times New Roman"/>
          <w:b/>
          <w:color w:val="0000FF"/>
        </w:rPr>
        <w:t>Câu 28.</w:t>
      </w:r>
      <w:r w:rsidR="00473F57"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2740" w:dyaOrig="360" w14:anchorId="5B83C983">
          <v:shape id="_x0000_i1167" type="#_x0000_t75" style="width:136.9pt;height:18pt" o:ole="">
            <v:imagedata r:id="rId289" o:title=""/>
          </v:shape>
          <o:OLEObject Type="Embed" ProgID="Equation.DSMT4" ShapeID="_x0000_i1167" DrawAspect="Content" ObjectID="_1710315866" r:id="rId29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đồ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bên</w: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Giá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cực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đại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7AFC1C09" w14:textId="77777777" w:rsidR="00C94DD0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0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4"/>
        </w:rPr>
        <w:object w:dxaOrig="300" w:dyaOrig="260" w14:anchorId="69D69555">
          <v:shape id="_x0000_i1168" type="#_x0000_t75" style="width:15pt;height:13.1pt" o:ole="">
            <v:imagedata r:id="rId291" o:title=""/>
          </v:shape>
          <o:OLEObject Type="Embed" ProgID="Equation.DSMT4" ShapeID="_x0000_i1168" DrawAspect="Content" ObjectID="_1710315867" r:id="rId29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</w:p>
    <w:p w14:paraId="3F64FE58" w14:textId="006D44FC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6"/>
        </w:rPr>
        <w:object w:dxaOrig="320" w:dyaOrig="279" w14:anchorId="682BC98C">
          <v:shape id="_x0000_i1169" type="#_x0000_t75" style="width:16.1pt;height:13.9pt" o:ole="">
            <v:imagedata r:id="rId293" o:title=""/>
          </v:shape>
          <o:OLEObject Type="Embed" ProgID="Equation.DSMT4" ShapeID="_x0000_i1169" DrawAspect="Content" ObjectID="_1710315868" r:id="rId29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2</w:t>
      </w:r>
      <w:r w:rsidRPr="002E7EF6">
        <w:rPr>
          <w:rFonts w:cs="Times New Roman"/>
        </w:rPr>
        <w:t>.</w:t>
      </w:r>
    </w:p>
    <w:p w14:paraId="3759213F" w14:textId="714BB189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29.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đoạn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480" w:dyaOrig="320" w14:anchorId="72E000BC">
          <v:shape id="_x0000_i1170" type="#_x0000_t75" style="width:24pt;height:16.1pt" o:ole="">
            <v:imagedata r:id="rId295" o:title=""/>
          </v:shape>
          <o:OLEObject Type="Embed" ProgID="Equation.DSMT4" ShapeID="_x0000_i1170" DrawAspect="Content" ObjectID="_1710315869" r:id="rId296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24"/>
        </w:rPr>
        <w:object w:dxaOrig="960" w:dyaOrig="620" w14:anchorId="16891653">
          <v:shape id="_x0000_i1171" type="#_x0000_t75" style="width:48pt;height:31.1pt" o:ole="">
            <v:imagedata r:id="rId297" o:title=""/>
          </v:shape>
          <o:OLEObject Type="Embed" ProgID="Equation.DSMT4" ShapeID="_x0000_i1171" DrawAspect="Content" ObjectID="_1710315870" r:id="rId298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đạt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giá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nhỏ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nhất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tại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</w:p>
    <w:p w14:paraId="28109226" w14:textId="7FB238E8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540" w:dyaOrig="279" w14:anchorId="242A2287">
          <v:shape id="_x0000_i1172" type="#_x0000_t75" style="width:27pt;height:13.9pt" o:ole="">
            <v:imagedata r:id="rId299" o:title=""/>
          </v:shape>
          <o:OLEObject Type="Embed" ProgID="Equation.DSMT4" ShapeID="_x0000_i1172" DrawAspect="Content" ObjectID="_1710315871" r:id="rId300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560" w:dyaOrig="279" w14:anchorId="7F7B6D9B">
          <v:shape id="_x0000_i1173" type="#_x0000_t75" style="width:28.1pt;height:13.9pt" o:ole="">
            <v:imagedata r:id="rId301" o:title=""/>
          </v:shape>
          <o:OLEObject Type="Embed" ProgID="Equation.DSMT4" ShapeID="_x0000_i1173" DrawAspect="Content" ObjectID="_1710315872" r:id="rId30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520" w:dyaOrig="279" w14:anchorId="3D28C7F9">
          <v:shape id="_x0000_i1174" type="#_x0000_t75" style="width:25.9pt;height:13.9pt" o:ole="">
            <v:imagedata r:id="rId303" o:title=""/>
          </v:shape>
          <o:OLEObject Type="Embed" ProgID="Equation.DSMT4" ShapeID="_x0000_i1174" DrawAspect="Content" ObjectID="_1710315873" r:id="rId30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560" w:dyaOrig="279" w14:anchorId="608C6E40">
          <v:shape id="_x0000_i1175" type="#_x0000_t75" style="width:28.1pt;height:13.9pt" o:ole="">
            <v:imagedata r:id="rId305" o:title=""/>
          </v:shape>
          <o:OLEObject Type="Embed" ProgID="Equation.DSMT4" ShapeID="_x0000_i1175" DrawAspect="Content" ObjectID="_1710315874" r:id="rId306"/>
        </w:object>
      </w:r>
      <w:r w:rsidRPr="002E7EF6">
        <w:rPr>
          <w:rFonts w:cs="Times New Roman"/>
        </w:rPr>
        <w:t>.</w:t>
      </w:r>
    </w:p>
    <w:p w14:paraId="2F336E85" w14:textId="65545D42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30.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nghịch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biến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trên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60" w:dyaOrig="260" w14:anchorId="066E8271">
          <v:shape id="_x0000_i1176" type="#_x0000_t75" style="width:13.1pt;height:13.1pt" o:ole="">
            <v:imagedata r:id="rId307" o:title=""/>
          </v:shape>
          <o:OLEObject Type="Embed" ProgID="Equation.DSMT4" ShapeID="_x0000_i1176" DrawAspect="Content" ObjectID="_1710315875" r:id="rId308"/>
        </w:object>
      </w:r>
      <w:r w:rsidR="00B72828" w:rsidRPr="00473F57">
        <w:rPr>
          <w:rFonts w:cs="Times New Roman"/>
        </w:rPr>
        <w:t>?</w:t>
      </w:r>
    </w:p>
    <w:p w14:paraId="4F8775AA" w14:textId="0366FB99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0"/>
        </w:rPr>
        <w:object w:dxaOrig="1140" w:dyaOrig="360" w14:anchorId="588EDFD2">
          <v:shape id="_x0000_i1177" type="#_x0000_t75" style="width:57pt;height:18pt" o:ole="">
            <v:imagedata r:id="rId309" o:title=""/>
          </v:shape>
          <o:OLEObject Type="Embed" ProgID="Equation.DSMT4" ShapeID="_x0000_i1177" DrawAspect="Content" ObjectID="_1710315876" r:id="rId310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10"/>
        </w:rPr>
        <w:object w:dxaOrig="1219" w:dyaOrig="360" w14:anchorId="7C2D7305">
          <v:shape id="_x0000_i1178" type="#_x0000_t75" style="width:61.1pt;height:18pt" o:ole="">
            <v:imagedata r:id="rId311" o:title=""/>
          </v:shape>
          <o:OLEObject Type="Embed" ProgID="Equation.DSMT4" ShapeID="_x0000_i1178" DrawAspect="Content" ObjectID="_1710315877" r:id="rId31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10"/>
        </w:rPr>
        <w:object w:dxaOrig="1140" w:dyaOrig="360" w14:anchorId="76A2910E">
          <v:shape id="_x0000_i1179" type="#_x0000_t75" style="width:57pt;height:18pt" o:ole="">
            <v:imagedata r:id="rId313" o:title=""/>
          </v:shape>
          <o:OLEObject Type="Embed" ProgID="Equation.DSMT4" ShapeID="_x0000_i1179" DrawAspect="Content" ObjectID="_1710315878" r:id="rId31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960" w:dyaOrig="620" w14:anchorId="55A3CB3C">
          <v:shape id="_x0000_i1180" type="#_x0000_t75" style="width:48pt;height:31.1pt" o:ole="">
            <v:imagedata r:id="rId315" o:title=""/>
          </v:shape>
          <o:OLEObject Type="Embed" ProgID="Equation.DSMT4" ShapeID="_x0000_i1180" DrawAspect="Content" ObjectID="_1710315879" r:id="rId316"/>
        </w:object>
      </w:r>
      <w:r w:rsidRPr="002E7EF6">
        <w:rPr>
          <w:rFonts w:cs="Times New Roman"/>
        </w:rPr>
        <w:t>.</w:t>
      </w:r>
    </w:p>
    <w:p w14:paraId="129F0E78" w14:textId="53EF2217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31.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mọi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400" w:dyaOrig="320" w14:anchorId="07B88E19">
          <v:shape id="_x0000_i1181" type="#_x0000_t75" style="width:19.9pt;height:16.1pt" o:ole="">
            <v:imagedata r:id="rId317" o:title=""/>
          </v:shape>
          <o:OLEObject Type="Embed" ProgID="Equation.DSMT4" ShapeID="_x0000_i1181" DrawAspect="Content" ObjectID="_1710315880" r:id="rId318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thỏa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mãn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2"/>
        </w:rPr>
        <w:object w:dxaOrig="1880" w:dyaOrig="360" w14:anchorId="4E300BA1">
          <v:shape id="_x0000_i1182" type="#_x0000_t75" style="width:94.1pt;height:18pt" o:ole="">
            <v:imagedata r:id="rId319" o:title=""/>
          </v:shape>
          <o:OLEObject Type="Embed" ProgID="Equation.DSMT4" ShapeID="_x0000_i1182" DrawAspect="Content" ObjectID="_1710315881" r:id="rId320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định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nào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dưới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đây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đúng?</w:t>
      </w:r>
    </w:p>
    <w:p w14:paraId="690921A1" w14:textId="2D31FD87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760" w:dyaOrig="320" w14:anchorId="243B0252">
          <v:shape id="_x0000_i1183" type="#_x0000_t75" style="width:37.9pt;height:16.1pt" o:ole="">
            <v:imagedata r:id="rId321" o:title=""/>
          </v:shape>
          <o:OLEObject Type="Embed" ProgID="Equation.DSMT4" ShapeID="_x0000_i1183" DrawAspect="Content" ObjectID="_1710315882" r:id="rId32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6"/>
        </w:rPr>
        <w:object w:dxaOrig="999" w:dyaOrig="279" w14:anchorId="06D4CDAC">
          <v:shape id="_x0000_i1184" type="#_x0000_t75" style="width:49.9pt;height:13.9pt" o:ole="">
            <v:imagedata r:id="rId323" o:title=""/>
          </v:shape>
          <o:OLEObject Type="Embed" ProgID="Equation.DSMT4" ShapeID="_x0000_i1184" DrawAspect="Content" ObjectID="_1710315883" r:id="rId32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999" w:dyaOrig="279" w14:anchorId="2CE2F6B5">
          <v:shape id="_x0000_i1185" type="#_x0000_t75" style="width:49.9pt;height:13.9pt" o:ole="">
            <v:imagedata r:id="rId325" o:title=""/>
          </v:shape>
          <o:OLEObject Type="Embed" ProgID="Equation.DSMT4" ShapeID="_x0000_i1185" DrawAspect="Content" ObjectID="_1710315884" r:id="rId326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680" w:dyaOrig="620" w14:anchorId="1A1F5293">
          <v:shape id="_x0000_i1186" type="#_x0000_t75" style="width:34.1pt;height:31.1pt" o:ole="">
            <v:imagedata r:id="rId327" o:title=""/>
          </v:shape>
          <o:OLEObject Type="Embed" ProgID="Equation.DSMT4" ShapeID="_x0000_i1186" DrawAspect="Content" ObjectID="_1710315885" r:id="rId328"/>
        </w:object>
      </w:r>
      <w:r w:rsidRPr="002E7EF6">
        <w:rPr>
          <w:rFonts w:cs="Times New Roman"/>
        </w:rPr>
        <w:t>.</w:t>
      </w:r>
    </w:p>
    <w:p w14:paraId="045FD5B5" w14:textId="67841228" w:rsidR="00977A63" w:rsidRPr="00473F57" w:rsidRDefault="00977A63" w:rsidP="00473F57">
      <w:pPr>
        <w:spacing w:before="120" w:after="0"/>
        <w:rPr>
          <w:rFonts w:cs="Times New Roman"/>
        </w:rPr>
      </w:pPr>
      <w:r w:rsidRPr="00977A63">
        <w:rPr>
          <w:rFonts w:cs="Times New Roman"/>
          <w:noProof/>
        </w:rPr>
        <w:drawing>
          <wp:anchor distT="0" distB="0" distL="114300" distR="114300" simplePos="0" relativeHeight="251657728" behindDoc="0" locked="0" layoutInCell="1" allowOverlap="1" wp14:anchorId="63BBCB22" wp14:editId="0D1CEB3F">
            <wp:simplePos x="0" y="0"/>
            <wp:positionH relativeFrom="column">
              <wp:posOffset>4652645</wp:posOffset>
            </wp:positionH>
            <wp:positionV relativeFrom="paragraph">
              <wp:posOffset>5715</wp:posOffset>
            </wp:positionV>
            <wp:extent cx="1820861" cy="1409700"/>
            <wp:effectExtent l="0" t="0" r="825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182086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F57" w:rsidRPr="00E71F30">
        <w:rPr>
          <w:rFonts w:cs="Times New Roman"/>
          <w:b/>
          <w:color w:val="0000FF"/>
        </w:rPr>
        <w:t>Câu 32.</w:t>
      </w:r>
      <w:r w:rsidR="00473F57" w:rsidRPr="00E71F30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hộp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1700" w:dyaOrig="279" w14:anchorId="3EAF9C8E">
          <v:shape id="_x0000_i1187" type="#_x0000_t75" style="width:85.1pt;height:13.9pt" o:ole="">
            <v:imagedata r:id="rId330" o:title=""/>
          </v:shape>
          <o:OLEObject Type="Embed" ProgID="Equation.DSMT4" ShapeID="_x0000_i1187" DrawAspect="Content" ObjectID="_1710315886" r:id="rId331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tất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cạnh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nhau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(tham</w:t>
      </w:r>
      <w:r w:rsidR="00E71F30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khảo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bên)</w: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Góc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giữa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520" w:dyaOrig="279" w14:anchorId="7215D48A">
          <v:shape id="_x0000_i1188" type="#_x0000_t75" style="width:25.9pt;height:13.9pt" o:ole="">
            <v:imagedata r:id="rId332" o:title=""/>
          </v:shape>
          <o:OLEObject Type="Embed" ProgID="Equation.DSMT4" ShapeID="_x0000_i1188" DrawAspect="Content" ObjectID="_1710315887" r:id="rId33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400" w:dyaOrig="260" w14:anchorId="4A87B3FC">
          <v:shape id="_x0000_i1189" type="#_x0000_t75" style="width:19.9pt;height:13.1pt" o:ole="">
            <v:imagedata r:id="rId334" o:title=""/>
          </v:shape>
          <o:OLEObject Type="Embed" ProgID="Equation.DSMT4" ShapeID="_x0000_i1189" DrawAspect="Content" ObjectID="_1710315888" r:id="rId33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2AD35376" w14:textId="44A1490D" w:rsidR="00977A63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  <w:position w:val="-6"/>
        </w:rPr>
        <w:object w:dxaOrig="400" w:dyaOrig="279" w14:anchorId="53109C25">
          <v:shape id="_x0000_i1190" type="#_x0000_t75" style="width:19.9pt;height:13.9pt" o:ole="">
            <v:imagedata r:id="rId336" o:title=""/>
          </v:shape>
          <o:OLEObject Type="Embed" ProgID="Equation.DSMT4" ShapeID="_x0000_i1190" DrawAspect="Content" ObjectID="_1710315889" r:id="rId33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  <w:position w:val="-6"/>
        </w:rPr>
        <w:object w:dxaOrig="400" w:dyaOrig="279" w14:anchorId="3F4309DD">
          <v:shape id="_x0000_i1191" type="#_x0000_t75" style="width:19.9pt;height:13.9pt" o:ole="">
            <v:imagedata r:id="rId338" o:title=""/>
          </v:shape>
          <o:OLEObject Type="Embed" ProgID="Equation.DSMT4" ShapeID="_x0000_i1191" DrawAspect="Content" ObjectID="_1710315890" r:id="rId33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</w:p>
    <w:p w14:paraId="298F2A8C" w14:textId="6ABAA143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="00B72828" w:rsidRPr="002E7EF6">
        <w:rPr>
          <w:rFonts w:cs="Times New Roman"/>
          <w:position w:val="-6"/>
        </w:rPr>
        <w:object w:dxaOrig="400" w:dyaOrig="279" w14:anchorId="09DE35A3">
          <v:shape id="_x0000_i1192" type="#_x0000_t75" style="width:19.9pt;height:13.9pt" o:ole="">
            <v:imagedata r:id="rId340" o:title=""/>
          </v:shape>
          <o:OLEObject Type="Embed" ProgID="Equation.DSMT4" ShapeID="_x0000_i1192" DrawAspect="Content" ObjectID="_1710315891" r:id="rId34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  <w:position w:val="-6"/>
        </w:rPr>
        <w:object w:dxaOrig="400" w:dyaOrig="279" w14:anchorId="2CBC533B">
          <v:shape id="_x0000_i1193" type="#_x0000_t75" style="width:19.9pt;height:13.9pt" o:ole="">
            <v:imagedata r:id="rId342" o:title=""/>
          </v:shape>
          <o:OLEObject Type="Embed" ProgID="Equation.DSMT4" ShapeID="_x0000_i1193" DrawAspect="Content" ObjectID="_1710315892" r:id="rId343"/>
        </w:object>
      </w:r>
      <w:r w:rsidRPr="002E7EF6">
        <w:rPr>
          <w:rFonts w:cs="Times New Roman"/>
        </w:rPr>
        <w:t>.</w:t>
      </w:r>
    </w:p>
    <w:p w14:paraId="7BC6F761" w14:textId="557101F8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33.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Nếu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30"/>
        </w:rPr>
        <w:object w:dxaOrig="1260" w:dyaOrig="740" w14:anchorId="4FD1CDEF">
          <v:shape id="_x0000_i1194" type="#_x0000_t75" style="width:63pt;height:37.1pt" o:ole="">
            <v:imagedata r:id="rId344" o:title=""/>
          </v:shape>
          <o:OLEObject Type="Embed" ProgID="Equation.DSMT4" ShapeID="_x0000_i1194" DrawAspect="Content" ObjectID="_1710315893" r:id="rId34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thì</w:t>
      </w:r>
      <w:r w:rsidR="002E7EF6" w:rsidRPr="00473F57">
        <w:rPr>
          <w:rFonts w:cs="Times New Roman"/>
        </w:rPr>
        <w:t xml:space="preserve"> </w:t>
      </w:r>
      <w:r w:rsidR="00E71F30" w:rsidRPr="00E71F30">
        <w:rPr>
          <w:position w:val="-30"/>
        </w:rPr>
        <w:object w:dxaOrig="1640" w:dyaOrig="740" w14:anchorId="3ED618F3">
          <v:shape id="_x0000_i1195" type="#_x0000_t75" style="width:82.1pt;height:37.1pt" o:ole="">
            <v:imagedata r:id="rId346" o:title=""/>
          </v:shape>
          <o:OLEObject Type="Embed" ProgID="Equation.DSMT4" ShapeID="_x0000_i1195" DrawAspect="Content" ObjectID="_1710315894" r:id="rId34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25454359" w14:textId="58503442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20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10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340" w:dyaOrig="279" w14:anchorId="3687F4ED">
          <v:shape id="_x0000_i1196" type="#_x0000_t75" style="width:16.9pt;height:13.9pt" o:ole="">
            <v:imagedata r:id="rId348" o:title=""/>
          </v:shape>
          <o:OLEObject Type="Embed" ProgID="Equation.DSMT4" ShapeID="_x0000_i1196" DrawAspect="Content" ObjectID="_1710315895" r:id="rId34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12</w:t>
      </w:r>
      <w:r w:rsidRPr="002E7EF6">
        <w:rPr>
          <w:rFonts w:cs="Times New Roman"/>
        </w:rPr>
        <w:t>.</w:t>
      </w:r>
    </w:p>
    <w:p w14:paraId="3E8CA734" w14:textId="15A5DA20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lastRenderedPageBreak/>
        <w:t>Câu 34.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60" w:dyaOrig="320" w14:anchorId="18CBE8FD">
          <v:shape id="_x0000_i1197" type="#_x0000_t75" style="width:28.1pt;height:16.1pt" o:ole="">
            <v:imagedata r:id="rId350" o:title=""/>
          </v:shape>
          <o:OLEObject Type="Embed" ProgID="Equation.DSMT4" ShapeID="_x0000_i1197" DrawAspect="Content" ObjectID="_1710315896" r:id="rId351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120" w:dyaOrig="320" w14:anchorId="61B5F0EC">
          <v:shape id="_x0000_i1198" type="#_x0000_t75" style="width:55.9pt;height:16.1pt" o:ole="">
            <v:imagedata r:id="rId352" o:title=""/>
          </v:shape>
          <o:OLEObject Type="Embed" ProgID="Equation.DSMT4" ShapeID="_x0000_i1198" DrawAspect="Content" ObjectID="_1710315897" r:id="rId35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24"/>
        </w:rPr>
        <w:object w:dxaOrig="1980" w:dyaOrig="620" w14:anchorId="1BE884B9">
          <v:shape id="_x0000_i1199" type="#_x0000_t75" style="width:99pt;height:31.1pt" o:ole="">
            <v:imagedata r:id="rId354" o:title=""/>
          </v:shape>
          <o:OLEObject Type="Embed" ProgID="Equation.DSMT4" ShapeID="_x0000_i1199" DrawAspect="Content" ObjectID="_1710315898" r:id="rId355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320" w:dyaOrig="260" w14:anchorId="423871C4">
          <v:shape id="_x0000_i1200" type="#_x0000_t75" style="width:16.1pt;height:13.1pt" o:ole="">
            <v:imagedata r:id="rId356" o:title=""/>
          </v:shape>
          <o:OLEObject Type="Embed" ProgID="Equation.DSMT4" ShapeID="_x0000_i1200" DrawAspect="Content" ObjectID="_1710315899" r:id="rId35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vuông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góc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20" w:dyaOrig="279" w14:anchorId="0A714DC3">
          <v:shape id="_x0000_i1201" type="#_x0000_t75" style="width:10.9pt;height:13.9pt" o:ole="">
            <v:imagedata r:id="rId358" o:title=""/>
          </v:shape>
          <o:OLEObject Type="Embed" ProgID="Equation.DSMT4" ShapeID="_x0000_i1201" DrawAspect="Content" ObjectID="_1710315900" r:id="rId35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là:</w:t>
      </w:r>
    </w:p>
    <w:p w14:paraId="4C8560BC" w14:textId="7064E1CE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10"/>
        </w:rPr>
        <w:object w:dxaOrig="2020" w:dyaOrig="320" w14:anchorId="37C0F859">
          <v:shape id="_x0000_i1202" type="#_x0000_t75" style="width:100.9pt;height:16.1pt" o:ole="">
            <v:imagedata r:id="rId360" o:title=""/>
          </v:shape>
          <o:OLEObject Type="Embed" ProgID="Equation.DSMT4" ShapeID="_x0000_i1202" DrawAspect="Content" ObjectID="_1710315901" r:id="rId36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E71F30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B. </w:t>
      </w:r>
      <w:r w:rsidRPr="002E7EF6">
        <w:rPr>
          <w:rFonts w:cs="Times New Roman"/>
          <w:position w:val="-10"/>
        </w:rPr>
        <w:object w:dxaOrig="1900" w:dyaOrig="320" w14:anchorId="01044541">
          <v:shape id="_x0000_i1203" type="#_x0000_t75" style="width:94.9pt;height:16.1pt" o:ole="">
            <v:imagedata r:id="rId362" o:title=""/>
          </v:shape>
          <o:OLEObject Type="Embed" ProgID="Equation.DSMT4" ShapeID="_x0000_i1203" DrawAspect="Content" ObjectID="_1710315902" r:id="rId363"/>
        </w:object>
      </w:r>
      <w:r w:rsidRPr="002E7EF6">
        <w:rPr>
          <w:rFonts w:cs="Times New Roman"/>
        </w:rPr>
        <w:t>.</w:t>
      </w:r>
    </w:p>
    <w:p w14:paraId="10EB10E2" w14:textId="693798BE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10"/>
        </w:rPr>
        <w:object w:dxaOrig="1900" w:dyaOrig="320" w14:anchorId="1BE176B4">
          <v:shape id="_x0000_i1204" type="#_x0000_t75" style="width:94.9pt;height:16.1pt" o:ole="">
            <v:imagedata r:id="rId364" o:title=""/>
          </v:shape>
          <o:OLEObject Type="Embed" ProgID="Equation.DSMT4" ShapeID="_x0000_i1204" DrawAspect="Content" ObjectID="_1710315903" r:id="rId36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E71F30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D. </w:t>
      </w:r>
      <w:r w:rsidRPr="002E7EF6">
        <w:rPr>
          <w:rFonts w:cs="Times New Roman"/>
          <w:position w:val="-10"/>
        </w:rPr>
        <w:object w:dxaOrig="1880" w:dyaOrig="320" w14:anchorId="339391B0">
          <v:shape id="_x0000_i1205" type="#_x0000_t75" style="width:94.1pt;height:16.1pt" o:ole="">
            <v:imagedata r:id="rId366" o:title=""/>
          </v:shape>
          <o:OLEObject Type="Embed" ProgID="Equation.DSMT4" ShapeID="_x0000_i1205" DrawAspect="Content" ObjectID="_1710315904" r:id="rId367"/>
        </w:object>
      </w:r>
      <w:r w:rsidRPr="002E7EF6">
        <w:rPr>
          <w:rFonts w:cs="Times New Roman"/>
        </w:rPr>
        <w:t>.</w:t>
      </w:r>
    </w:p>
    <w:p w14:paraId="04003AE2" w14:textId="096F80C2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35.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00" w:dyaOrig="200" w14:anchorId="3F48D80E">
          <v:shape id="_x0000_i1206" type="#_x0000_t75" style="width:10.1pt;height:10.1pt" o:ole="">
            <v:imagedata r:id="rId368" o:title=""/>
          </v:shape>
          <o:OLEObject Type="Embed" ProgID="Equation.DSMT4" ShapeID="_x0000_i1206" DrawAspect="Content" ObjectID="_1710315905" r:id="rId36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thỏa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mãn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1020" w:dyaOrig="279" w14:anchorId="68955B60">
          <v:shape id="_x0000_i1207" type="#_x0000_t75" style="width:51pt;height:13.9pt" o:ole="">
            <v:imagedata r:id="rId370" o:title=""/>
          </v:shape>
          <o:OLEObject Type="Embed" ProgID="Equation.DSMT4" ShapeID="_x0000_i1207" DrawAspect="Content" ObjectID="_1710315906" r:id="rId371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Phần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ảo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00" w:dyaOrig="200" w14:anchorId="44DF6291">
          <v:shape id="_x0000_i1208" type="#_x0000_t75" style="width:10.1pt;height:10.1pt" o:ole="">
            <v:imagedata r:id="rId148" o:title=""/>
          </v:shape>
          <o:OLEObject Type="Embed" ProgID="Equation.DSMT4" ShapeID="_x0000_i1208" DrawAspect="Content" ObjectID="_1710315907" r:id="rId37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29DEC653" w14:textId="3AA0D0DF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5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2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320" w:dyaOrig="279" w14:anchorId="48D535B5">
          <v:shape id="_x0000_i1209" type="#_x0000_t75" style="width:16.1pt;height:13.9pt" o:ole="">
            <v:imagedata r:id="rId104" o:title=""/>
          </v:shape>
          <o:OLEObject Type="Embed" ProgID="Equation.DSMT4" ShapeID="_x0000_i1209" DrawAspect="Content" ObjectID="_1710315908" r:id="rId37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4"/>
        </w:rPr>
        <w:object w:dxaOrig="320" w:dyaOrig="260" w14:anchorId="367A4336">
          <v:shape id="_x0000_i1210" type="#_x0000_t75" style="width:16.1pt;height:13.1pt" o:ole="">
            <v:imagedata r:id="rId374" o:title=""/>
          </v:shape>
          <o:OLEObject Type="Embed" ProgID="Equation.DSMT4" ShapeID="_x0000_i1210" DrawAspect="Content" ObjectID="_1710315909" r:id="rId375"/>
        </w:object>
      </w:r>
      <w:r w:rsidRPr="002E7EF6">
        <w:rPr>
          <w:rFonts w:cs="Times New Roman"/>
        </w:rPr>
        <w:t>.</w:t>
      </w:r>
    </w:p>
    <w:p w14:paraId="0C01E2B1" w14:textId="5B5BB037" w:rsidR="00977A63" w:rsidRPr="00977A63" w:rsidRDefault="00977A63" w:rsidP="00473F57">
      <w:pPr>
        <w:spacing w:before="120" w:after="0"/>
        <w:rPr>
          <w:rFonts w:cs="Times New Roman"/>
        </w:rPr>
      </w:pPr>
      <w:r w:rsidRPr="00977A63">
        <w:rPr>
          <w:rFonts w:cs="Times New Roman"/>
          <w:b/>
          <w:noProof/>
          <w:color w:val="0000FF"/>
        </w:rPr>
        <w:drawing>
          <wp:anchor distT="0" distB="0" distL="114300" distR="114300" simplePos="0" relativeHeight="251659776" behindDoc="0" locked="0" layoutInCell="1" allowOverlap="1" wp14:anchorId="7D7EACB8" wp14:editId="0C47174E">
            <wp:simplePos x="0" y="0"/>
            <wp:positionH relativeFrom="column">
              <wp:posOffset>4796790</wp:posOffset>
            </wp:positionH>
            <wp:positionV relativeFrom="paragraph">
              <wp:posOffset>4445</wp:posOffset>
            </wp:positionV>
            <wp:extent cx="1682563" cy="1600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168256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F57" w:rsidRPr="002E7EF6">
        <w:rPr>
          <w:rFonts w:cs="Times New Roman"/>
          <w:b/>
          <w:color w:val="0000FF"/>
        </w:rPr>
        <w:t>Câu 36.</w:t>
      </w:r>
      <w:r w:rsidR="00473F57"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lăng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trụ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đứng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1320" w:dyaOrig="279" w14:anchorId="0B713C06">
          <v:shape id="_x0000_i1211" type="#_x0000_t75" style="width:66pt;height:13.9pt" o:ole="">
            <v:imagedata r:id="rId377" o:title=""/>
          </v:shape>
          <o:OLEObject Type="Embed" ProgID="Equation.DSMT4" ShapeID="_x0000_i1211" DrawAspect="Content" ObjectID="_1710315910" r:id="rId378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đáy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560" w:dyaOrig="279" w14:anchorId="121857A6">
          <v:shape id="_x0000_i1212" type="#_x0000_t75" style="width:28.1pt;height:13.9pt" o:ole="">
            <v:imagedata r:id="rId379" o:title=""/>
          </v:shape>
          <o:OLEObject Type="Embed" ProgID="Equation.DSMT4" ShapeID="_x0000_i1212" DrawAspect="Content" ObjectID="_1710315911" r:id="rId38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tam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vuông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cân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tại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40" w:dyaOrig="260" w14:anchorId="4AE727E3">
          <v:shape id="_x0000_i1213" type="#_x0000_t75" style="width:12pt;height:13.1pt" o:ole="">
            <v:imagedata r:id="rId381" o:title=""/>
          </v:shape>
          <o:OLEObject Type="Embed" ProgID="Equation.DSMT4" ShapeID="_x0000_i1213" DrawAspect="Content" ObjectID="_1710315912" r:id="rId38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760" w:dyaOrig="260" w14:anchorId="20F20C3A">
          <v:shape id="_x0000_i1214" type="#_x0000_t75" style="width:37.9pt;height:13.1pt" o:ole="">
            <v:imagedata r:id="rId383" o:title=""/>
          </v:shape>
          <o:OLEObject Type="Embed" ProgID="Equation.DSMT4" ShapeID="_x0000_i1214" DrawAspect="Content" ObjectID="_1710315913" r:id="rId384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(tham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khảo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bên)</w: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Khoảng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cách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từ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40" w:dyaOrig="279" w14:anchorId="00CBE1F8">
          <v:shape id="_x0000_i1215" type="#_x0000_t75" style="width:12pt;height:13.9pt" o:ole="">
            <v:imagedata r:id="rId385" o:title=""/>
          </v:shape>
          <o:OLEObject Type="Embed" ProgID="Equation.DSMT4" ShapeID="_x0000_i1215" DrawAspect="Content" ObjectID="_1710315914" r:id="rId386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đến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4"/>
        </w:rPr>
        <w:object w:dxaOrig="960" w:dyaOrig="400" w14:anchorId="28A892DB">
          <v:shape id="_x0000_i1216" type="#_x0000_t75" style="width:48pt;height:19.9pt" o:ole="">
            <v:imagedata r:id="rId387" o:title=""/>
          </v:shape>
          <o:OLEObject Type="Embed" ProgID="Equation.DSMT4" ShapeID="_x0000_i1216" DrawAspect="Content" ObjectID="_1710315915" r:id="rId388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125B8074" w14:textId="77777777" w:rsidR="00977A63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499" w:dyaOrig="340" w14:anchorId="66169208">
          <v:shape id="_x0000_i1217" type="#_x0000_t75" style="width:25.1pt;height:16.9pt" o:ole="">
            <v:imagedata r:id="rId12" o:title=""/>
          </v:shape>
          <o:OLEObject Type="Embed" ProgID="Equation.DSMT4" ShapeID="_x0000_i1217" DrawAspect="Content" ObjectID="_1710315916" r:id="rId38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2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</w:p>
    <w:p w14:paraId="441F562A" w14:textId="533AD072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6"/>
        </w:rPr>
        <w:object w:dxaOrig="499" w:dyaOrig="340" w14:anchorId="0AED2446">
          <v:shape id="_x0000_i1218" type="#_x0000_t75" style="width:25.1pt;height:16.9pt" o:ole="">
            <v:imagedata r:id="rId390" o:title=""/>
          </v:shape>
          <o:OLEObject Type="Embed" ProgID="Equation.DSMT4" ShapeID="_x0000_i1218" DrawAspect="Content" ObjectID="_1710315917" r:id="rId39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4</w:t>
      </w:r>
      <w:r w:rsidRPr="002E7EF6">
        <w:rPr>
          <w:rFonts w:cs="Times New Roman"/>
        </w:rPr>
        <w:t>.</w:t>
      </w:r>
    </w:p>
    <w:p w14:paraId="3DC2B402" w14:textId="41303D06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37.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Từ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một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hộp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chứa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16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cầu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gồm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7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màu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đỏ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9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màu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xanh,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lấy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ngẫu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nhiên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đồng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thời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quả</w: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Xác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suất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để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lấy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được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màu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nhau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113CAC06" w14:textId="32E040A9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360" w:dyaOrig="620" w14:anchorId="469547AD">
          <v:shape id="_x0000_i1219" type="#_x0000_t75" style="width:18pt;height:31.1pt" o:ole="">
            <v:imagedata r:id="rId392" o:title=""/>
          </v:shape>
          <o:OLEObject Type="Embed" ProgID="Equation.DSMT4" ShapeID="_x0000_i1219" DrawAspect="Content" ObjectID="_1710315918" r:id="rId39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24"/>
        </w:rPr>
        <w:object w:dxaOrig="360" w:dyaOrig="620" w14:anchorId="67EBA52A">
          <v:shape id="_x0000_i1220" type="#_x0000_t75" style="width:18pt;height:31.1pt" o:ole="">
            <v:imagedata r:id="rId394" o:title=""/>
          </v:shape>
          <o:OLEObject Type="Embed" ProgID="Equation.DSMT4" ShapeID="_x0000_i1220" DrawAspect="Content" ObjectID="_1710315919" r:id="rId39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24"/>
        </w:rPr>
        <w:object w:dxaOrig="320" w:dyaOrig="620" w14:anchorId="562C3CFC">
          <v:shape id="_x0000_i1221" type="#_x0000_t75" style="width:16.1pt;height:31.1pt" o:ole="">
            <v:imagedata r:id="rId396" o:title=""/>
          </v:shape>
          <o:OLEObject Type="Embed" ProgID="Equation.DSMT4" ShapeID="_x0000_i1221" DrawAspect="Content" ObjectID="_1710315920" r:id="rId39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320" w:dyaOrig="620" w14:anchorId="7A2C6BA1">
          <v:shape id="_x0000_i1222" type="#_x0000_t75" style="width:16.1pt;height:31.1pt" o:ole="">
            <v:imagedata r:id="rId398" o:title=""/>
          </v:shape>
          <o:OLEObject Type="Embed" ProgID="Equation.DSMT4" ShapeID="_x0000_i1222" DrawAspect="Content" ObjectID="_1710315921" r:id="rId399"/>
        </w:object>
      </w:r>
      <w:r w:rsidRPr="002E7EF6">
        <w:rPr>
          <w:rFonts w:cs="Times New Roman"/>
        </w:rPr>
        <w:t>.</w:t>
      </w:r>
    </w:p>
    <w:p w14:paraId="2FFA2F43" w14:textId="4B388DF3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38.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60" w:dyaOrig="320" w14:anchorId="152A08C3">
          <v:shape id="_x0000_i1223" type="#_x0000_t75" style="width:28.1pt;height:16.1pt" o:ole="">
            <v:imagedata r:id="rId400" o:title=""/>
          </v:shape>
          <o:OLEObject Type="Embed" ProgID="Equation.DSMT4" ShapeID="_x0000_i1223" DrawAspect="Content" ObjectID="_1710315922" r:id="rId401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920" w:dyaOrig="320" w14:anchorId="089ECB54">
          <v:shape id="_x0000_i1224" type="#_x0000_t75" style="width:96pt;height:16.1pt" o:ole="">
            <v:imagedata r:id="rId402" o:title=""/>
          </v:shape>
          <o:OLEObject Type="Embed" ProgID="Equation.DSMT4" ShapeID="_x0000_i1224" DrawAspect="Content" ObjectID="_1710315923" r:id="rId40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020" w:dyaOrig="320" w14:anchorId="4EEB089E">
          <v:shape id="_x0000_i1225" type="#_x0000_t75" style="width:51pt;height:16.1pt" o:ole="">
            <v:imagedata r:id="rId404" o:title=""/>
          </v:shape>
          <o:OLEObject Type="Embed" ProgID="Equation.DSMT4" ShapeID="_x0000_i1225" DrawAspect="Content" ObjectID="_1710315924" r:id="rId405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40" w:dyaOrig="260" w14:anchorId="29B66A98">
          <v:shape id="_x0000_i1226" type="#_x0000_t75" style="width:12pt;height:13.1pt" o:ole="">
            <v:imagedata r:id="rId406" o:title=""/>
          </v:shape>
          <o:OLEObject Type="Embed" ProgID="Equation.DSMT4" ShapeID="_x0000_i1226" DrawAspect="Content" ObjectID="_1710315925" r:id="rId40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400" w:dyaOrig="279" w14:anchorId="562410D9">
          <v:shape id="_x0000_i1227" type="#_x0000_t75" style="width:19.9pt;height:13.9pt" o:ole="">
            <v:imagedata r:id="rId408" o:title=""/>
          </v:shape>
          <o:OLEObject Type="Embed" ProgID="Equation.DSMT4" ShapeID="_x0000_i1227" DrawAspect="Content" ObjectID="_1710315926" r:id="rId40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là:</w:t>
      </w:r>
    </w:p>
    <w:p w14:paraId="144E4030" w14:textId="4CC0A396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2000" w:dyaOrig="620" w14:anchorId="40A7478C">
          <v:shape id="_x0000_i1228" type="#_x0000_t75" style="width:100.1pt;height:31.1pt" o:ole="">
            <v:imagedata r:id="rId410" o:title=""/>
          </v:shape>
          <o:OLEObject Type="Embed" ProgID="Equation.DSMT4" ShapeID="_x0000_i1228" DrawAspect="Content" ObjectID="_1710315927" r:id="rId41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B72828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B. </w:t>
      </w:r>
      <w:r w:rsidRPr="002E7EF6">
        <w:rPr>
          <w:rFonts w:cs="Times New Roman"/>
          <w:position w:val="-24"/>
        </w:rPr>
        <w:object w:dxaOrig="2040" w:dyaOrig="620" w14:anchorId="6C70A338">
          <v:shape id="_x0000_i1229" type="#_x0000_t75" style="width:102pt;height:31.1pt" o:ole="">
            <v:imagedata r:id="rId412" o:title=""/>
          </v:shape>
          <o:OLEObject Type="Embed" ProgID="Equation.DSMT4" ShapeID="_x0000_i1229" DrawAspect="Content" ObjectID="_1710315928" r:id="rId413"/>
        </w:object>
      </w:r>
      <w:r w:rsidRPr="002E7EF6">
        <w:rPr>
          <w:rFonts w:cs="Times New Roman"/>
        </w:rPr>
        <w:t>.</w:t>
      </w:r>
    </w:p>
    <w:p w14:paraId="25AABE1E" w14:textId="15507D53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24"/>
        </w:rPr>
        <w:object w:dxaOrig="2040" w:dyaOrig="620" w14:anchorId="3832819F">
          <v:shape id="_x0000_i1230" type="#_x0000_t75" style="width:102pt;height:31.1pt" o:ole="">
            <v:imagedata r:id="rId414" o:title=""/>
          </v:shape>
          <o:OLEObject Type="Embed" ProgID="Equation.DSMT4" ShapeID="_x0000_i1230" DrawAspect="Content" ObjectID="_1710315929" r:id="rId415"/>
        </w:object>
      </w:r>
      <w:r w:rsidRPr="002E7EF6">
        <w:rPr>
          <w:rFonts w:cs="Times New Roman"/>
        </w:rPr>
        <w:t>.</w:t>
      </w:r>
      <w:r w:rsidR="00B72828">
        <w:rPr>
          <w:rFonts w:cs="Times New Roman"/>
        </w:rPr>
        <w:tab/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2040" w:dyaOrig="620" w14:anchorId="04A3885B">
          <v:shape id="_x0000_i1231" type="#_x0000_t75" style="width:102pt;height:31.1pt" o:ole="">
            <v:imagedata r:id="rId416" o:title=""/>
          </v:shape>
          <o:OLEObject Type="Embed" ProgID="Equation.DSMT4" ShapeID="_x0000_i1231" DrawAspect="Content" ObjectID="_1710315930" r:id="rId417"/>
        </w:object>
      </w:r>
      <w:r w:rsidRPr="002E7EF6">
        <w:rPr>
          <w:rFonts w:cs="Times New Roman"/>
        </w:rPr>
        <w:t>.</w:t>
      </w:r>
    </w:p>
    <w:p w14:paraId="6F1ABF91" w14:textId="20A0FDD7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39.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nhiêu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00" w:dyaOrig="220" w14:anchorId="10B2CB80">
          <v:shape id="_x0000_i1232" type="#_x0000_t75" style="width:10.1pt;height:10.9pt" o:ole="">
            <v:imagedata r:id="rId418" o:title=""/>
          </v:shape>
          <o:OLEObject Type="Embed" ProgID="Equation.DSMT4" ShapeID="_x0000_i1232" DrawAspect="Content" ObjectID="_1710315931" r:id="rId41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thỏa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mãn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6"/>
        </w:rPr>
        <w:object w:dxaOrig="3300" w:dyaOrig="440" w14:anchorId="3635A912">
          <v:shape id="_x0000_i1233" type="#_x0000_t75" style="width:165pt;height:22.1pt" o:ole="">
            <v:imagedata r:id="rId420" o:title=""/>
          </v:shape>
          <o:OLEObject Type="Embed" ProgID="Equation.DSMT4" ShapeID="_x0000_i1233" DrawAspect="Content" ObjectID="_1710315932" r:id="rId421"/>
        </w:object>
      </w:r>
      <w:r w:rsidR="00B72828" w:rsidRPr="00473F57">
        <w:rPr>
          <w:rFonts w:cs="Times New Roman"/>
        </w:rPr>
        <w:t>?</w:t>
      </w:r>
    </w:p>
    <w:p w14:paraId="66A78CA8" w14:textId="368988A9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22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E71F30" w:rsidRPr="002E7EF6">
        <w:rPr>
          <w:rFonts w:cs="Times New Roman"/>
          <w:position w:val="-6"/>
        </w:rPr>
        <w:object w:dxaOrig="320" w:dyaOrig="279" w14:anchorId="43A3DA86">
          <v:shape id="_x0000_i1234" type="#_x0000_t75" style="width:16.1pt;height:13.9pt" o:ole="">
            <v:imagedata r:id="rId422" o:title=""/>
          </v:shape>
          <o:OLEObject Type="Embed" ProgID="Equation.DSMT4" ShapeID="_x0000_i1234" DrawAspect="Content" ObjectID="_1710315933" r:id="rId42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23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24</w:t>
      </w:r>
      <w:r w:rsidRPr="002E7EF6">
        <w:rPr>
          <w:rFonts w:cs="Times New Roman"/>
        </w:rPr>
        <w:t>.</w:t>
      </w:r>
    </w:p>
    <w:p w14:paraId="44CC063D" w14:textId="790995A2" w:rsidR="002E7EF6" w:rsidRDefault="00473F57" w:rsidP="00473F57">
      <w:pPr>
        <w:spacing w:before="120" w:after="0"/>
        <w:rPr>
          <w:rFonts w:cs="Times New Roman"/>
        </w:rPr>
      </w:pPr>
      <w:r w:rsidRPr="002E7EF6">
        <w:rPr>
          <w:rFonts w:cs="Times New Roman"/>
          <w:b/>
          <w:color w:val="0000FF"/>
        </w:rPr>
        <w:t>Câu 40.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20" w:dyaOrig="320" w14:anchorId="00032F5C">
          <v:shape id="_x0000_i1235" type="#_x0000_t75" style="width:46.1pt;height:16.1pt" o:ole="">
            <v:imagedata r:id="rId424" o:title=""/>
          </v:shape>
          <o:OLEObject Type="Embed" ProgID="Equation.DSMT4" ShapeID="_x0000_i1235" DrawAspect="Content" ObjectID="_1710315934" r:id="rId42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bảng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biến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thiên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như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sau:</w:t>
      </w:r>
    </w:p>
    <w:p w14:paraId="7FBE511F" w14:textId="75DA145F" w:rsidR="003A4403" w:rsidRPr="00473F57" w:rsidRDefault="003A4403" w:rsidP="003A4403">
      <w:pPr>
        <w:spacing w:before="120" w:after="0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4A4C7420" wp14:editId="720FD3F4">
            <wp:extent cx="3490262" cy="1196444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3490262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2851" w14:textId="77777777" w:rsidR="002E7EF6" w:rsidRPr="002E7EF6" w:rsidRDefault="00B72828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</w:rPr>
        <w:t>Số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nghiệm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thực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phân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biệt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của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phương</w: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trình</w:t>
      </w:r>
      <w:r w:rsidR="002E7EF6" w:rsidRPr="002E7EF6">
        <w:rPr>
          <w:rFonts w:cs="Times New Roman"/>
        </w:rPr>
        <w:t xml:space="preserve"> </w:t>
      </w:r>
      <w:r w:rsidR="002E7EF6" w:rsidRPr="002E7EF6">
        <w:rPr>
          <w:rFonts w:cs="Times New Roman"/>
          <w:position w:val="-10"/>
        </w:rPr>
        <w:object w:dxaOrig="1280" w:dyaOrig="320" w14:anchorId="153C8662">
          <v:shape id="_x0000_i1236" type="#_x0000_t75" style="width:64.1pt;height:16.1pt" o:ole="">
            <v:imagedata r:id="rId427" o:title=""/>
          </v:shape>
          <o:OLEObject Type="Embed" ProgID="Equation.DSMT4" ShapeID="_x0000_i1236" DrawAspect="Content" ObjectID="_1710315935" r:id="rId428"/>
        </w:object>
      </w:r>
      <w:r w:rsidR="002E7EF6" w:rsidRPr="002E7EF6">
        <w:rPr>
          <w:rFonts w:cs="Times New Roman"/>
        </w:rPr>
        <w:t xml:space="preserve"> </w:t>
      </w:r>
      <w:r w:rsidRPr="002E7EF6">
        <w:rPr>
          <w:rFonts w:cs="Times New Roman"/>
        </w:rPr>
        <w:t>là</w:t>
      </w:r>
    </w:p>
    <w:p w14:paraId="519C8D5B" w14:textId="01DDF005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3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4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240" w:dyaOrig="279" w14:anchorId="4DFC2CA7">
          <v:shape id="_x0000_i1237" type="#_x0000_t75" style="width:12pt;height:13.9pt" o:ole="">
            <v:imagedata r:id="rId429" o:title=""/>
          </v:shape>
          <o:OLEObject Type="Embed" ProgID="Equation.DSMT4" ShapeID="_x0000_i1237" DrawAspect="Content" ObjectID="_1710315936" r:id="rId430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6</w:t>
      </w:r>
      <w:r w:rsidRPr="002E7EF6">
        <w:rPr>
          <w:rFonts w:cs="Times New Roman"/>
        </w:rPr>
        <w:t>.</w:t>
      </w:r>
    </w:p>
    <w:p w14:paraId="3D26B76B" w14:textId="5AA0B580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41.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20" w:dyaOrig="320" w14:anchorId="5E49DC2B">
          <v:shape id="_x0000_i1238" type="#_x0000_t75" style="width:46.1pt;height:16.1pt" o:ole="">
            <v:imagedata r:id="rId431" o:title=""/>
          </v:shape>
          <o:OLEObject Type="Embed" ProgID="Equation.DSMT4" ShapeID="_x0000_i1238" DrawAspect="Content" ObjectID="_1710315937" r:id="rId43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đạo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2360" w:dyaOrig="360" w14:anchorId="52904984">
          <v:shape id="_x0000_i1239" type="#_x0000_t75" style="width:118.35pt;height:18pt" o:ole="">
            <v:imagedata r:id="rId433" o:title=""/>
          </v:shape>
          <o:OLEObject Type="Embed" ProgID="Equation.DSMT4" ShapeID="_x0000_i1239" DrawAspect="Content" ObjectID="_1710315938" r:id="rId434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840" w:dyaOrig="320" w14:anchorId="04613C60">
          <v:shape id="_x0000_i1240" type="#_x0000_t75" style="width:42pt;height:16.1pt" o:ole="">
            <v:imagedata r:id="rId435" o:title=""/>
          </v:shape>
          <o:OLEObject Type="Embed" ProgID="Equation.DSMT4" ShapeID="_x0000_i1240" DrawAspect="Content" ObjectID="_1710315939" r:id="rId436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Biết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40" w:dyaOrig="320" w14:anchorId="2155E62D">
          <v:shape id="_x0000_i1241" type="#_x0000_t75" style="width:27pt;height:16.1pt" o:ole="">
            <v:imagedata r:id="rId437" o:title=""/>
          </v:shape>
          <o:OLEObject Type="Embed" ProgID="Equation.DSMT4" ShapeID="_x0000_i1241" DrawAspect="Content" ObjectID="_1710315940" r:id="rId438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40" w:dyaOrig="320" w14:anchorId="776C01C5">
          <v:shape id="_x0000_i1242" type="#_x0000_t75" style="width:27pt;height:16.1pt" o:ole="">
            <v:imagedata r:id="rId439" o:title=""/>
          </v:shape>
          <o:OLEObject Type="Embed" ProgID="Equation.DSMT4" ShapeID="_x0000_i1242" DrawAspect="Content" ObjectID="_1710315941" r:id="rId44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thỏa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mãn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00" w:dyaOrig="320" w14:anchorId="058CCFF7">
          <v:shape id="_x0000_i1243" type="#_x0000_t75" style="width:45pt;height:16.1pt" o:ole="">
            <v:imagedata r:id="rId441" o:title=""/>
          </v:shape>
          <o:OLEObject Type="Embed" ProgID="Equation.DSMT4" ShapeID="_x0000_i1243" DrawAspect="Content" ObjectID="_1710315942" r:id="rId442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đó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499" w:dyaOrig="320" w14:anchorId="0612F1B4">
          <v:shape id="_x0000_i1244" type="#_x0000_t75" style="width:25.1pt;height:16.1pt" o:ole="">
            <v:imagedata r:id="rId443" o:title=""/>
          </v:shape>
          <o:OLEObject Type="Embed" ProgID="Equation.DSMT4" ShapeID="_x0000_i1244" DrawAspect="Content" ObjectID="_1710315943" r:id="rId444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3EFD55EC" w14:textId="48DAA5E9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320" w:dyaOrig="279" w14:anchorId="1FCF37FF">
          <v:shape id="_x0000_i1245" type="#_x0000_t75" style="width:16.1pt;height:13.9pt" o:ole="">
            <v:imagedata r:id="rId152" o:title=""/>
          </v:shape>
          <o:OLEObject Type="Embed" ProgID="Equation.DSMT4" ShapeID="_x0000_i1245" DrawAspect="Content" ObjectID="_1710315944" r:id="rId44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D808F2" w:rsidRPr="00D808F2">
        <w:rPr>
          <w:rFonts w:cs="Times New Roman"/>
          <w:position w:val="-4"/>
        </w:rPr>
        <w:object w:dxaOrig="139" w:dyaOrig="260" w14:anchorId="6BA3EE8D">
          <v:shape id="_x0000_i1325" type="#_x0000_t75" style="width:6.8pt;height:12.8pt" o:ole="">
            <v:imagedata r:id="rId446" o:title=""/>
          </v:shape>
          <o:OLEObject Type="Embed" ProgID="Equation.DSMT4" ShapeID="_x0000_i1325" DrawAspect="Content" ObjectID="_1710315945" r:id="rId44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2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7</w:t>
      </w:r>
      <w:r w:rsidRPr="002E7EF6">
        <w:rPr>
          <w:rFonts w:cs="Times New Roman"/>
        </w:rPr>
        <w:t>.</w:t>
      </w:r>
    </w:p>
    <w:p w14:paraId="24BD524B" w14:textId="2EA86A63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42.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chóp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đều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920" w:dyaOrig="279" w14:anchorId="0B038AEA">
          <v:shape id="_x0000_i1247" type="#_x0000_t75" style="width:46.1pt;height:13.9pt" o:ole="">
            <v:imagedata r:id="rId448" o:title=""/>
          </v:shape>
          <o:OLEObject Type="Embed" ProgID="Equation.DSMT4" ShapeID="_x0000_i1247" DrawAspect="Content" ObjectID="_1710315946" r:id="rId44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900" w:dyaOrig="279" w14:anchorId="21F4F7DE">
          <v:shape id="_x0000_i1248" type="#_x0000_t75" style="width:45pt;height:13.9pt" o:ole="">
            <v:imagedata r:id="rId450" o:title=""/>
          </v:shape>
          <o:OLEObject Type="Embed" ProgID="Equation.DSMT4" ShapeID="_x0000_i1248" DrawAspect="Content" ObjectID="_1710315947" r:id="rId451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660" w:dyaOrig="320" w14:anchorId="4DD5D6B7">
          <v:shape id="_x0000_i1249" type="#_x0000_t75" style="width:33pt;height:16.1pt" o:ole="">
            <v:imagedata r:id="rId452" o:title=""/>
          </v:shape>
          <o:OLEObject Type="Embed" ProgID="Equation.DSMT4" ShapeID="_x0000_i1249" DrawAspect="Content" ObjectID="_1710315948" r:id="rId45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700" w:dyaOrig="320" w14:anchorId="1F9B06DF">
          <v:shape id="_x0000_i1250" type="#_x0000_t75" style="width:34.9pt;height:16.1pt" o:ole="">
            <v:imagedata r:id="rId454" o:title=""/>
          </v:shape>
          <o:OLEObject Type="Embed" ProgID="Equation.DSMT4" ShapeID="_x0000_i1250" DrawAspect="Content" ObjectID="_1710315949" r:id="rId45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vuông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góc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nhau</w: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Thể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chóp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0C3188CD" w14:textId="1CDFE915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lastRenderedPageBreak/>
        <w:t xml:space="preserve">A. </w:t>
      </w:r>
      <w:r w:rsidRPr="002E7EF6">
        <w:rPr>
          <w:rFonts w:cs="Times New Roman"/>
          <w:position w:val="-24"/>
        </w:rPr>
        <w:object w:dxaOrig="859" w:dyaOrig="680" w14:anchorId="19634B11">
          <v:shape id="_x0000_i1251" type="#_x0000_t75" style="width:43.1pt;height:34.1pt" o:ole="">
            <v:imagedata r:id="rId456" o:title=""/>
          </v:shape>
          <o:OLEObject Type="Embed" ProgID="Equation.DSMT4" ShapeID="_x0000_i1251" DrawAspect="Content" ObjectID="_1710315950" r:id="rId45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24"/>
        </w:rPr>
        <w:object w:dxaOrig="760" w:dyaOrig="680" w14:anchorId="11438B8B">
          <v:shape id="_x0000_i1252" type="#_x0000_t75" style="width:37.9pt;height:34.1pt" o:ole="">
            <v:imagedata r:id="rId458" o:title=""/>
          </v:shape>
          <o:OLEObject Type="Embed" ProgID="Equation.DSMT4" ShapeID="_x0000_i1252" DrawAspect="Content" ObjectID="_1710315951" r:id="rId45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499" w:dyaOrig="320" w14:anchorId="674D0818">
          <v:shape id="_x0000_i1253" type="#_x0000_t75" style="width:25.1pt;height:16.1pt" o:ole="">
            <v:imagedata r:id="rId460" o:title=""/>
          </v:shape>
          <o:OLEObject Type="Embed" ProgID="Equation.DSMT4" ShapeID="_x0000_i1253" DrawAspect="Content" ObjectID="_1710315952" r:id="rId46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560" w:dyaOrig="620" w14:anchorId="113C6E31">
          <v:shape id="_x0000_i1254" type="#_x0000_t75" style="width:28.1pt;height:31.1pt" o:ole="">
            <v:imagedata r:id="rId462" o:title=""/>
          </v:shape>
          <o:OLEObject Type="Embed" ProgID="Equation.DSMT4" ShapeID="_x0000_i1254" DrawAspect="Content" ObjectID="_1710315953" r:id="rId463"/>
        </w:object>
      </w:r>
      <w:r w:rsidRPr="002E7EF6">
        <w:rPr>
          <w:rFonts w:cs="Times New Roman"/>
        </w:rPr>
        <w:t>.</w:t>
      </w:r>
    </w:p>
    <w:p w14:paraId="59E51FBD" w14:textId="7316A6FD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43.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tập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hợp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xét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2439" w:dyaOrig="360" w14:anchorId="565C0FBD">
          <v:shape id="_x0000_i1255" type="#_x0000_t75" style="width:121.9pt;height:18pt" o:ole="">
            <v:imagedata r:id="rId464" o:title=""/>
          </v:shape>
          <o:OLEObject Type="Embed" ProgID="Equation.DSMT4" ShapeID="_x0000_i1255" DrawAspect="Content" ObjectID="_1710315954" r:id="rId46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tham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thực)</w: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nhiêu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giá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60" w:dyaOrig="220" w14:anchorId="24D49982">
          <v:shape id="_x0000_i1256" type="#_x0000_t75" style="width:13.1pt;height:10.9pt" o:ole="">
            <v:imagedata r:id="rId466" o:title=""/>
          </v:shape>
          <o:OLEObject Type="Embed" ProgID="Equation.DSMT4" ShapeID="_x0000_i1256" DrawAspect="Content" ObjectID="_1710315955" r:id="rId46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đề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nghiệm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phân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biệt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2"/>
        </w:rPr>
        <w:object w:dxaOrig="520" w:dyaOrig="360" w14:anchorId="0B11CD85">
          <v:shape id="_x0000_i1257" type="#_x0000_t75" style="width:25.9pt;height:18pt" o:ole="">
            <v:imagedata r:id="rId468" o:title=""/>
          </v:shape>
          <o:OLEObject Type="Embed" ProgID="Equation.DSMT4" ShapeID="_x0000_i1257" DrawAspect="Content" ObjectID="_1710315956" r:id="rId46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thỏa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mãn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4"/>
        </w:rPr>
        <w:object w:dxaOrig="960" w:dyaOrig="400" w14:anchorId="4506311F">
          <v:shape id="_x0000_i1258" type="#_x0000_t75" style="width:48pt;height:19.9pt" o:ole="">
            <v:imagedata r:id="rId470" o:title=""/>
          </v:shape>
          <o:OLEObject Type="Embed" ProgID="Equation.DSMT4" ShapeID="_x0000_i1258" DrawAspect="Content" ObjectID="_1710315957" r:id="rId471"/>
        </w:object>
      </w:r>
      <w:r w:rsidR="002E7EF6" w:rsidRPr="00473F57">
        <w:rPr>
          <w:rFonts w:cs="Times New Roman"/>
        </w:rPr>
        <w:t xml:space="preserve"> </w:t>
      </w:r>
    </w:p>
    <w:p w14:paraId="08CB9B74" w14:textId="29B86CE4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5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D808F2" w:rsidRPr="002E7EF6">
        <w:rPr>
          <w:rFonts w:cs="Times New Roman"/>
          <w:position w:val="-6"/>
        </w:rPr>
        <w:object w:dxaOrig="200" w:dyaOrig="279" w14:anchorId="199748E2">
          <v:shape id="_x0000_i1327" type="#_x0000_t75" style="width:10.1pt;height:13.9pt" o:ole="">
            <v:imagedata r:id="rId472" o:title=""/>
          </v:shape>
          <o:OLEObject Type="Embed" ProgID="Equation.DSMT4" ShapeID="_x0000_i1327" DrawAspect="Content" ObjectID="_1710315958" r:id="rId47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6"/>
        </w:rPr>
        <w:object w:dxaOrig="240" w:dyaOrig="279" w14:anchorId="5BD3B8AD">
          <v:shape id="_x0000_i1260" type="#_x0000_t75" style="width:12pt;height:13.9pt" o:ole="">
            <v:imagedata r:id="rId150" o:title=""/>
          </v:shape>
          <o:OLEObject Type="Embed" ProgID="Equation.DSMT4" ShapeID="_x0000_i1260" DrawAspect="Content" ObjectID="_1710315959" r:id="rId474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4</w:t>
      </w:r>
      <w:r w:rsidRPr="002E7EF6">
        <w:rPr>
          <w:rFonts w:cs="Times New Roman"/>
        </w:rPr>
        <w:t>.</w:t>
      </w:r>
    </w:p>
    <w:p w14:paraId="69CE5AF6" w14:textId="2FBA9729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44.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Gọi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20" w:dyaOrig="279" w14:anchorId="6460B5FD">
          <v:shape id="_x0000_i1261" type="#_x0000_t75" style="width:10.9pt;height:13.9pt" o:ole="">
            <v:imagedata r:id="rId475" o:title=""/>
          </v:shape>
          <o:OLEObject Type="Embed" ProgID="Equation.DSMT4" ShapeID="_x0000_i1261" DrawAspect="Content" ObjectID="_1710315960" r:id="rId476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tập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hợp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tất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00" w:dyaOrig="200" w14:anchorId="6D328F63">
          <v:shape id="_x0000_i1262" type="#_x0000_t75" style="width:10.1pt;height:10.1pt" o:ole="">
            <v:imagedata r:id="rId148" o:title=""/>
          </v:shape>
          <o:OLEObject Type="Embed" ProgID="Equation.DSMT4" ShapeID="_x0000_i1262" DrawAspect="Content" ObjectID="_1710315961" r:id="rId47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28"/>
        </w:rPr>
        <w:object w:dxaOrig="1100" w:dyaOrig="660" w14:anchorId="47B3B90F">
          <v:shape id="_x0000_i1263" type="#_x0000_t75" style="width:55.1pt;height:33pt" o:ole="">
            <v:imagedata r:id="rId478" o:title=""/>
          </v:shape>
          <o:OLEObject Type="Embed" ProgID="Equation.DSMT4" ShapeID="_x0000_i1263" DrawAspect="Content" ObjectID="_1710315962" r:id="rId47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phần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thực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24"/>
        </w:rPr>
        <w:object w:dxaOrig="220" w:dyaOrig="620" w14:anchorId="54CF4419">
          <v:shape id="_x0000_i1264" type="#_x0000_t75" style="width:10.9pt;height:31.1pt" o:ole="">
            <v:imagedata r:id="rId480" o:title=""/>
          </v:shape>
          <o:OLEObject Type="Embed" ProgID="Equation.DSMT4" ShapeID="_x0000_i1264" DrawAspect="Content" ObjectID="_1710315963" r:id="rId481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Xét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các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phức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2"/>
        </w:rPr>
        <w:object w:dxaOrig="900" w:dyaOrig="360" w14:anchorId="2E745025">
          <v:shape id="_x0000_i1265" type="#_x0000_t75" style="width:45pt;height:18pt" o:ole="">
            <v:imagedata r:id="rId482" o:title=""/>
          </v:shape>
          <o:OLEObject Type="Embed" ProgID="Equation.DSMT4" ShapeID="_x0000_i1265" DrawAspect="Content" ObjectID="_1710315964" r:id="rId48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thỏa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mãn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4"/>
        </w:rPr>
        <w:object w:dxaOrig="1100" w:dyaOrig="400" w14:anchorId="3F3365D8">
          <v:shape id="_x0000_i1266" type="#_x0000_t75" style="width:55.1pt;height:19.9pt" o:ole="">
            <v:imagedata r:id="rId484" o:title=""/>
          </v:shape>
          <o:OLEObject Type="Embed" ProgID="Equation.DSMT4" ShapeID="_x0000_i1266" DrawAspect="Content" ObjectID="_1710315965" r:id="rId485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giá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lớn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nhất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4"/>
        </w:rPr>
        <w:object w:dxaOrig="2160" w:dyaOrig="440" w14:anchorId="31D6F778">
          <v:shape id="_x0000_i1267" type="#_x0000_t75" style="width:108pt;height:22.1pt" o:ole="">
            <v:imagedata r:id="rId486" o:title=""/>
          </v:shape>
          <o:OLEObject Type="Embed" ProgID="Equation.DSMT4" ShapeID="_x0000_i1267" DrawAspect="Content" ObjectID="_1710315966" r:id="rId48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4917631B" w14:textId="42BA9785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6"/>
        </w:rPr>
        <w:object w:dxaOrig="340" w:dyaOrig="279" w14:anchorId="1EE094EE">
          <v:shape id="_x0000_i1268" type="#_x0000_t75" style="width:16.9pt;height:13.9pt" o:ole="">
            <v:imagedata r:id="rId488" o:title=""/>
          </v:shape>
          <o:OLEObject Type="Embed" ProgID="Equation.DSMT4" ShapeID="_x0000_i1268" DrawAspect="Content" ObjectID="_1710315967" r:id="rId48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20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10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32</w:t>
      </w:r>
      <w:r w:rsidRPr="002E7EF6">
        <w:rPr>
          <w:rFonts w:cs="Times New Roman"/>
        </w:rPr>
        <w:t>.</w:t>
      </w:r>
    </w:p>
    <w:p w14:paraId="738AB385" w14:textId="0A28F1F1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45.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4300" w:dyaOrig="360" w14:anchorId="28BE3C3D">
          <v:shape id="_x0000_i1269" type="#_x0000_t75" style="width:214.9pt;height:18pt" o:ole="">
            <v:imagedata r:id="rId490" o:title=""/>
          </v:shape>
          <o:OLEObject Type="Embed" ProgID="Equation.DSMT4" ShapeID="_x0000_i1269" DrawAspect="Content" ObjectID="_1710315968" r:id="rId491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cực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320" w:dyaOrig="260" w14:anchorId="2519B878">
          <v:shape id="_x0000_i1270" type="#_x0000_t75" style="width:16.1pt;height:13.1pt" o:ole="">
            <v:imagedata r:id="rId154" o:title=""/>
          </v:shape>
          <o:OLEObject Type="Embed" ProgID="Equation.DSMT4" ShapeID="_x0000_i1270" DrawAspect="Content" ObjectID="_1710315969" r:id="rId492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300" w:dyaOrig="260" w14:anchorId="66C691EF">
          <v:shape id="_x0000_i1271" type="#_x0000_t75" style="width:15pt;height:13.1pt" o:ole="">
            <v:imagedata r:id="rId291" o:title=""/>
          </v:shape>
          <o:OLEObject Type="Embed" ProgID="Equation.DSMT4" ShapeID="_x0000_i1271" DrawAspect="Content" ObjectID="_1710315970" r:id="rId49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1</w: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Gọi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00" w:dyaOrig="320" w14:anchorId="6AD95C75">
          <v:shape id="_x0000_i1272" type="#_x0000_t75" style="width:45pt;height:16.1pt" o:ole="">
            <v:imagedata r:id="rId494" o:title=""/>
          </v:shape>
          <o:OLEObject Type="Embed" ProgID="Equation.DSMT4" ShapeID="_x0000_i1272" DrawAspect="Content" ObjectID="_1710315971" r:id="rId49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bậc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đồ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cực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đồ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20" w:dyaOrig="320" w14:anchorId="2FBCDE27">
          <v:shape id="_x0000_i1273" type="#_x0000_t75" style="width:46.1pt;height:16.1pt" o:ole="">
            <v:imagedata r:id="rId496" o:title=""/>
          </v:shape>
          <o:OLEObject Type="Embed" ProgID="Equation.DSMT4" ShapeID="_x0000_i1273" DrawAspect="Content" ObjectID="_1710315972" r:id="rId497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Diện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hạn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bởi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20" w:dyaOrig="320" w14:anchorId="7BA35C80">
          <v:shape id="_x0000_i1274" type="#_x0000_t75" style="width:46.1pt;height:16.1pt" o:ole="">
            <v:imagedata r:id="rId498" o:title=""/>
          </v:shape>
          <o:OLEObject Type="Embed" ProgID="Equation.DSMT4" ShapeID="_x0000_i1274" DrawAspect="Content" ObjectID="_1710315973" r:id="rId49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00" w:dyaOrig="320" w14:anchorId="45208EA4">
          <v:shape id="_x0000_i1275" type="#_x0000_t75" style="width:45pt;height:16.1pt" o:ole="">
            <v:imagedata r:id="rId500" o:title=""/>
          </v:shape>
          <o:OLEObject Type="Embed" ProgID="Equation.DSMT4" ShapeID="_x0000_i1275" DrawAspect="Content" ObjectID="_1710315974" r:id="rId501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7880C98A" w14:textId="0E3305A6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460" w:dyaOrig="620" w14:anchorId="0D0CF20A">
          <v:shape id="_x0000_i1276" type="#_x0000_t75" style="width:22.9pt;height:31.1pt" o:ole="">
            <v:imagedata r:id="rId502" o:title=""/>
          </v:shape>
          <o:OLEObject Type="Embed" ProgID="Equation.DSMT4" ShapeID="_x0000_i1276" DrawAspect="Content" ObjectID="_1710315975" r:id="rId50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24"/>
        </w:rPr>
        <w:object w:dxaOrig="340" w:dyaOrig="620" w14:anchorId="44AE0F8C">
          <v:shape id="_x0000_i1277" type="#_x0000_t75" style="width:16.9pt;height:31.1pt" o:ole="">
            <v:imagedata r:id="rId504" o:title=""/>
          </v:shape>
          <o:OLEObject Type="Embed" ProgID="Equation.DSMT4" ShapeID="_x0000_i1277" DrawAspect="Content" ObjectID="_1710315976" r:id="rId50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24"/>
        </w:rPr>
        <w:object w:dxaOrig="600" w:dyaOrig="620" w14:anchorId="64974440">
          <v:shape id="_x0000_i1278" type="#_x0000_t75" style="width:30pt;height:31.1pt" o:ole="">
            <v:imagedata r:id="rId506" o:title=""/>
          </v:shape>
          <o:OLEObject Type="Embed" ProgID="Equation.DSMT4" ShapeID="_x0000_i1278" DrawAspect="Content" ObjectID="_1710315977" r:id="rId507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600" w:dyaOrig="620" w14:anchorId="1A2235A7">
          <v:shape id="_x0000_i1279" type="#_x0000_t75" style="width:30pt;height:31.1pt" o:ole="">
            <v:imagedata r:id="rId508" o:title=""/>
          </v:shape>
          <o:OLEObject Type="Embed" ProgID="Equation.DSMT4" ShapeID="_x0000_i1279" DrawAspect="Content" ObjectID="_1710315978" r:id="rId509"/>
        </w:object>
      </w:r>
      <w:r w:rsidRPr="002E7EF6">
        <w:rPr>
          <w:rFonts w:cs="Times New Roman"/>
        </w:rPr>
        <w:t>.</w:t>
      </w:r>
    </w:p>
    <w:p w14:paraId="3A982329" w14:textId="5A72962E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46.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60" w:dyaOrig="320" w14:anchorId="2D70F873">
          <v:shape id="_x0000_i1280" type="#_x0000_t75" style="width:28.1pt;height:16.1pt" o:ole="">
            <v:imagedata r:id="rId14" o:title=""/>
          </v:shape>
          <o:OLEObject Type="Embed" ProgID="Equation.DSMT4" ShapeID="_x0000_i1280" DrawAspect="Content" ObjectID="_1710315979" r:id="rId510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160" w:dyaOrig="320" w14:anchorId="61F810C4">
          <v:shape id="_x0000_i1281" type="#_x0000_t75" style="width:58.1pt;height:16.1pt" o:ole="">
            <v:imagedata r:id="rId511" o:title=""/>
          </v:shape>
          <o:OLEObject Type="Embed" ProgID="Equation.DSMT4" ShapeID="_x0000_i1281" DrawAspect="Content" ObjectID="_1710315980" r:id="rId51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700" w:dyaOrig="320" w14:anchorId="04A829DD">
          <v:shape id="_x0000_i1282" type="#_x0000_t75" style="width:85.1pt;height:16.1pt" o:ole="">
            <v:imagedata r:id="rId513" o:title=""/>
          </v:shape>
          <o:OLEObject Type="Embed" ProgID="Equation.DSMT4" ShapeID="_x0000_i1282" DrawAspect="Content" ObjectID="_1710315981" r:id="rId514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thẳng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qua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40" w:dyaOrig="260" w14:anchorId="425AC406">
          <v:shape id="_x0000_i1283" type="#_x0000_t75" style="width:12pt;height:13.1pt" o:ole="">
            <v:imagedata r:id="rId515" o:title=""/>
          </v:shape>
          <o:OLEObject Type="Embed" ProgID="Equation.DSMT4" ShapeID="_x0000_i1283" DrawAspect="Content" ObjectID="_1710315982" r:id="rId516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cắt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trục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340" w:dyaOrig="279" w14:anchorId="2F1EF19F">
          <v:shape id="_x0000_i1284" type="#_x0000_t75" style="width:16.9pt;height:13.9pt" o:ole="">
            <v:imagedata r:id="rId517" o:title=""/>
          </v:shape>
          <o:OLEObject Type="Embed" ProgID="Equation.DSMT4" ShapeID="_x0000_i1284" DrawAspect="Content" ObjectID="_1710315983" r:id="rId518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400" w:dyaOrig="320" w14:anchorId="512839A0">
          <v:shape id="_x0000_i1285" type="#_x0000_t75" style="width:19.9pt;height:16.1pt" o:ole="">
            <v:imagedata r:id="rId519" o:title=""/>
          </v:shape>
          <o:OLEObject Type="Embed" ProgID="Equation.DSMT4" ShapeID="_x0000_i1285" DrawAspect="Content" ObjectID="_1710315984" r:id="rId52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phương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trình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là:</w:t>
      </w:r>
    </w:p>
    <w:p w14:paraId="75B5325D" w14:textId="554C9AB4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2020" w:dyaOrig="620" w14:anchorId="0F37994D">
          <v:shape id="_x0000_i1286" type="#_x0000_t75" style="width:100.9pt;height:31.1pt" o:ole="">
            <v:imagedata r:id="rId521" o:title=""/>
          </v:shape>
          <o:OLEObject Type="Embed" ProgID="Equation.DSMT4" ShapeID="_x0000_i1286" DrawAspect="Content" ObjectID="_1710315985" r:id="rId522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</w:r>
      <w:r w:rsidR="00E71F30">
        <w:rPr>
          <w:rFonts w:cs="Times New Roman"/>
          <w:b/>
          <w:color w:val="0000FF"/>
        </w:rPr>
        <w:tab/>
      </w:r>
      <w:r w:rsidRPr="002E7EF6">
        <w:rPr>
          <w:rFonts w:cs="Times New Roman"/>
          <w:b/>
          <w:color w:val="0000FF"/>
        </w:rPr>
        <w:t xml:space="preserve">B. </w:t>
      </w:r>
      <w:r w:rsidRPr="002E7EF6">
        <w:rPr>
          <w:rFonts w:cs="Times New Roman"/>
          <w:position w:val="-24"/>
        </w:rPr>
        <w:object w:dxaOrig="2020" w:dyaOrig="620" w14:anchorId="6300E135">
          <v:shape id="_x0000_i1287" type="#_x0000_t75" style="width:100.9pt;height:31.1pt" o:ole="">
            <v:imagedata r:id="rId523" o:title=""/>
          </v:shape>
          <o:OLEObject Type="Embed" ProgID="Equation.DSMT4" ShapeID="_x0000_i1287" DrawAspect="Content" ObjectID="_1710315986" r:id="rId524"/>
        </w:object>
      </w:r>
      <w:r w:rsidRPr="002E7EF6">
        <w:rPr>
          <w:rFonts w:cs="Times New Roman"/>
        </w:rPr>
        <w:t>.</w:t>
      </w:r>
    </w:p>
    <w:p w14:paraId="55E80878" w14:textId="76D7C706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C. </w:t>
      </w:r>
      <w:r w:rsidRPr="002E7EF6">
        <w:rPr>
          <w:rFonts w:cs="Times New Roman"/>
          <w:position w:val="-24"/>
        </w:rPr>
        <w:object w:dxaOrig="2020" w:dyaOrig="620" w14:anchorId="33CC9DF9">
          <v:shape id="_x0000_i1288" type="#_x0000_t75" style="width:100.9pt;height:31.1pt" o:ole="">
            <v:imagedata r:id="rId525" o:title=""/>
          </v:shape>
          <o:OLEObject Type="Embed" ProgID="Equation.DSMT4" ShapeID="_x0000_i1288" DrawAspect="Content" ObjectID="_1710315987" r:id="rId526"/>
        </w:object>
      </w:r>
      <w:r w:rsidRPr="002E7EF6">
        <w:rPr>
          <w:rFonts w:cs="Times New Roman"/>
        </w:rPr>
        <w:t>.</w:t>
      </w:r>
      <w:r w:rsidR="00E71F30">
        <w:rPr>
          <w:rFonts w:cs="Times New Roman"/>
        </w:rPr>
        <w:tab/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24"/>
        </w:rPr>
        <w:object w:dxaOrig="2120" w:dyaOrig="620" w14:anchorId="4BD52CA1">
          <v:shape id="_x0000_i1289" type="#_x0000_t75" style="width:106.1pt;height:31.1pt" o:ole="">
            <v:imagedata r:id="rId527" o:title=""/>
          </v:shape>
          <o:OLEObject Type="Embed" ProgID="Equation.DSMT4" ShapeID="_x0000_i1289" DrawAspect="Content" ObjectID="_1710315988" r:id="rId528"/>
        </w:object>
      </w:r>
      <w:r w:rsidRPr="002E7EF6">
        <w:rPr>
          <w:rFonts w:cs="Times New Roman"/>
        </w:rPr>
        <w:t>.</w:t>
      </w:r>
    </w:p>
    <w:p w14:paraId="5A0217C0" w14:textId="0C8CC09B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47.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nón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đỉnh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20" w:dyaOrig="279" w14:anchorId="4C1DE7CA">
          <v:shape id="_x0000_i1290" type="#_x0000_t75" style="width:10.9pt;height:13.9pt" o:ole="">
            <v:imagedata r:id="rId475" o:title=""/>
          </v:shape>
          <o:OLEObject Type="Embed" ProgID="Equation.DSMT4" ShapeID="_x0000_i1290" DrawAspect="Content" ObjectID="_1710315989" r:id="rId52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bán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kính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đáy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8"/>
        </w:rPr>
        <w:object w:dxaOrig="600" w:dyaOrig="360" w14:anchorId="32521F47">
          <v:shape id="_x0000_i1291" type="#_x0000_t75" style="width:30pt;height:18pt" o:ole="">
            <v:imagedata r:id="rId530" o:title=""/>
          </v:shape>
          <o:OLEObject Type="Embed" ProgID="Equation.DSMT4" ShapeID="_x0000_i1291" DrawAspect="Content" ObjectID="_1710315990" r:id="rId531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Gọi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40" w:dyaOrig="260" w14:anchorId="1386BA0B">
          <v:shape id="_x0000_i1292" type="#_x0000_t75" style="width:12pt;height:13.1pt" o:ole="">
            <v:imagedata r:id="rId406" o:title=""/>
          </v:shape>
          <o:OLEObject Type="Embed" ProgID="Equation.DSMT4" ShapeID="_x0000_i1292" DrawAspect="Content" ObjectID="_1710315991" r:id="rId53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240" w:dyaOrig="260" w14:anchorId="329BE3E8">
          <v:shape id="_x0000_i1293" type="#_x0000_t75" style="width:12pt;height:13.1pt" o:ole="">
            <v:imagedata r:id="rId209" o:title=""/>
          </v:shape>
          <o:OLEObject Type="Embed" ProgID="Equation.DSMT4" ShapeID="_x0000_i1293" DrawAspect="Content" ObjectID="_1710315992" r:id="rId53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thuộc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tròn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đáy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880" w:dyaOrig="279" w14:anchorId="2182FFB1">
          <v:shape id="_x0000_i1294" type="#_x0000_t75" style="width:43.9pt;height:13.9pt" o:ole="">
            <v:imagedata r:id="rId534" o:title=""/>
          </v:shape>
          <o:OLEObject Type="Embed" ProgID="Equation.DSMT4" ShapeID="_x0000_i1294" DrawAspect="Content" ObjectID="_1710315993" r:id="rId535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Biết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khoảng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cách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từ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tâm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đáy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đến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phẳng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660" w:dyaOrig="320" w14:anchorId="3997FCEC">
          <v:shape id="_x0000_i1295" type="#_x0000_t75" style="width:33pt;height:16.1pt" o:ole="">
            <v:imagedata r:id="rId536" o:title=""/>
          </v:shape>
          <o:OLEObject Type="Embed" ProgID="Equation.DSMT4" ShapeID="_x0000_i1295" DrawAspect="Content" ObjectID="_1710315994" r:id="rId53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320" w:dyaOrig="279" w14:anchorId="16CEB87D">
          <v:shape id="_x0000_i1296" type="#_x0000_t75" style="width:16.1pt;height:13.9pt" o:ole="">
            <v:imagedata r:id="rId538" o:title=""/>
          </v:shape>
          <o:OLEObject Type="Embed" ProgID="Equation.DSMT4" ShapeID="_x0000_i1296" DrawAspect="Content" ObjectID="_1710315995" r:id="rId539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thể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tích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khối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nón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đã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bằng</w:t>
      </w:r>
    </w:p>
    <w:p w14:paraId="4127C6F4" w14:textId="50F804A7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Pr="002E7EF6">
        <w:rPr>
          <w:rFonts w:cs="Times New Roman"/>
          <w:position w:val="-24"/>
        </w:rPr>
        <w:object w:dxaOrig="900" w:dyaOrig="680" w14:anchorId="13884338">
          <v:shape id="_x0000_i1297" type="#_x0000_t75" style="width:45pt;height:34.1pt" o:ole="">
            <v:imagedata r:id="rId540" o:title=""/>
          </v:shape>
          <o:OLEObject Type="Embed" ProgID="Equation.DSMT4" ShapeID="_x0000_i1297" DrawAspect="Content" ObjectID="_1710315996" r:id="rId54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Pr="002E7EF6">
        <w:rPr>
          <w:rFonts w:cs="Times New Roman"/>
          <w:position w:val="-8"/>
        </w:rPr>
        <w:object w:dxaOrig="820" w:dyaOrig="360" w14:anchorId="6D876A79">
          <v:shape id="_x0000_i1298" type="#_x0000_t75" style="width:40.9pt;height:18pt" o:ole="">
            <v:imagedata r:id="rId542" o:title=""/>
          </v:shape>
          <o:OLEObject Type="Embed" ProgID="Equation.DSMT4" ShapeID="_x0000_i1298" DrawAspect="Content" ObjectID="_1710315997" r:id="rId543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Pr="002E7EF6">
        <w:rPr>
          <w:rFonts w:cs="Times New Roman"/>
          <w:position w:val="-24"/>
        </w:rPr>
        <w:object w:dxaOrig="999" w:dyaOrig="680" w14:anchorId="7F0C8775">
          <v:shape id="_x0000_i1299" type="#_x0000_t75" style="width:49.9pt;height:34.1pt" o:ole="">
            <v:imagedata r:id="rId544" o:title=""/>
          </v:shape>
          <o:OLEObject Type="Embed" ProgID="Equation.DSMT4" ShapeID="_x0000_i1299" DrawAspect="Content" ObjectID="_1710315998" r:id="rId545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Pr="002E7EF6">
        <w:rPr>
          <w:rFonts w:cs="Times New Roman"/>
          <w:position w:val="-6"/>
        </w:rPr>
        <w:object w:dxaOrig="820" w:dyaOrig="340" w14:anchorId="1EB59C1A">
          <v:shape id="_x0000_i1300" type="#_x0000_t75" style="width:40.9pt;height:16.9pt" o:ole="">
            <v:imagedata r:id="rId546" o:title=""/>
          </v:shape>
          <o:OLEObject Type="Embed" ProgID="Equation.DSMT4" ShapeID="_x0000_i1300" DrawAspect="Content" ObjectID="_1710315999" r:id="rId547"/>
        </w:object>
      </w:r>
      <w:r w:rsidRPr="002E7EF6">
        <w:rPr>
          <w:rFonts w:cs="Times New Roman"/>
        </w:rPr>
        <w:t>.</w:t>
      </w:r>
    </w:p>
    <w:p w14:paraId="232E2213" w14:textId="754946AC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48.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nhiêu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00" w:dyaOrig="220" w14:anchorId="38324A04">
          <v:shape id="_x0000_i1301" type="#_x0000_t75" style="width:10.1pt;height:10.9pt" o:ole="">
            <v:imagedata r:id="rId548" o:title=""/>
          </v:shape>
          <o:OLEObject Type="Embed" ProgID="Equation.DSMT4" ShapeID="_x0000_i1301" DrawAspect="Content" ObjectID="_1710316000" r:id="rId549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ứng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mỗi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00" w:dyaOrig="220" w14:anchorId="7C4E5A9C">
          <v:shape id="_x0000_i1302" type="#_x0000_t75" style="width:10.1pt;height:10.9pt" o:ole="">
            <v:imagedata r:id="rId166" o:title=""/>
          </v:shape>
          <o:OLEObject Type="Embed" ProgID="Equation.DSMT4" ShapeID="_x0000_i1302" DrawAspect="Content" ObjectID="_1710316001" r:id="rId550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tồn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tại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ít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nhất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bốn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1260" w:dyaOrig="320" w14:anchorId="64F706BC">
          <v:shape id="_x0000_i1303" type="#_x0000_t75" style="width:63pt;height:16.1pt" o:ole="">
            <v:imagedata r:id="rId551" o:title=""/>
          </v:shape>
          <o:OLEObject Type="Embed" ProgID="Equation.DSMT4" ShapeID="_x0000_i1303" DrawAspect="Content" ObjectID="_1710316002" r:id="rId55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thỏa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mãn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1560" w:dyaOrig="360" w14:anchorId="73CA4212">
          <v:shape id="_x0000_i1304" type="#_x0000_t75" style="width:78pt;height:18pt" o:ole="">
            <v:imagedata r:id="rId553" o:title=""/>
          </v:shape>
          <o:OLEObject Type="Embed" ProgID="Equation.DSMT4" ShapeID="_x0000_i1304" DrawAspect="Content" ObjectID="_1710316003" r:id="rId554"/>
        </w:object>
      </w:r>
      <w:r w:rsidR="00B72828" w:rsidRPr="00473F57">
        <w:rPr>
          <w:rFonts w:cs="Times New Roman"/>
        </w:rPr>
        <w:t>?</w:t>
      </w:r>
    </w:p>
    <w:p w14:paraId="12B58728" w14:textId="5D119AA5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</w:rPr>
        <w:t>4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  <w:position w:val="-6"/>
        </w:rPr>
        <w:object w:dxaOrig="200" w:dyaOrig="279" w14:anchorId="31559C55">
          <v:shape id="_x0000_i1305" type="#_x0000_t75" style="width:10.1pt;height:13.9pt" o:ole="">
            <v:imagedata r:id="rId555" o:title=""/>
          </v:shape>
          <o:OLEObject Type="Embed" ProgID="Equation.DSMT4" ShapeID="_x0000_i1305" DrawAspect="Content" ObjectID="_1710316004" r:id="rId556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5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7</w:t>
      </w:r>
      <w:r w:rsidRPr="002E7EF6">
        <w:rPr>
          <w:rFonts w:cs="Times New Roman"/>
        </w:rPr>
        <w:t>.</w:t>
      </w:r>
    </w:p>
    <w:p w14:paraId="66F9552B" w14:textId="77A30922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49.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Trong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không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gian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520" w:dyaOrig="320" w14:anchorId="3C5B4305">
          <v:shape id="_x0000_i1306" type="#_x0000_t75" style="width:25.9pt;height:16.1pt" o:ole="">
            <v:imagedata r:id="rId557" o:title=""/>
          </v:shape>
          <o:OLEObject Type="Embed" ProgID="Equation.DSMT4" ShapeID="_x0000_i1306" DrawAspect="Content" ObjectID="_1710316005" r:id="rId558"/>
        </w:object>
      </w:r>
      <w:r w:rsidR="00B72828" w:rsidRPr="00473F57">
        <w:rPr>
          <w:rFonts w:cs="Times New Roman"/>
        </w:rPr>
        <w:t>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mặt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cầu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3580" w:dyaOrig="360" w14:anchorId="1426DE00">
          <v:shape id="_x0000_i1307" type="#_x0000_t75" style="width:178.9pt;height:18pt" o:ole="">
            <v:imagedata r:id="rId559" o:title=""/>
          </v:shape>
          <o:OLEObject Type="Embed" ProgID="Equation.DSMT4" ShapeID="_x0000_i1307" DrawAspect="Content" ObjectID="_1710316006" r:id="rId560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đường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thẳng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24"/>
        </w:rPr>
        <w:object w:dxaOrig="1980" w:dyaOrig="620" w14:anchorId="321F6EE8">
          <v:shape id="_x0000_i1308" type="#_x0000_t75" style="width:99pt;height:31.1pt" o:ole="">
            <v:imagedata r:id="rId561" o:title=""/>
          </v:shape>
          <o:OLEObject Type="Embed" ProgID="Equation.DSMT4" ShapeID="_x0000_i1308" DrawAspect="Content" ObjectID="_1710316007" r:id="rId562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nhiêu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320" w:dyaOrig="260" w14:anchorId="7AEE8A00">
          <v:shape id="_x0000_i1309" type="#_x0000_t75" style="width:16.1pt;height:13.1pt" o:ole="">
            <v:imagedata r:id="rId356" o:title=""/>
          </v:shape>
          <o:OLEObject Type="Embed" ProgID="Equation.DSMT4" ShapeID="_x0000_i1309" DrawAspect="Content" ObjectID="_1710316008" r:id="rId563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thuộc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trục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hoành,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hoành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độ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nguyên,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mà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từ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4"/>
        </w:rPr>
        <w:object w:dxaOrig="320" w:dyaOrig="260" w14:anchorId="2C312C65">
          <v:shape id="_x0000_i1310" type="#_x0000_t75" style="width:16.1pt;height:13.1pt" o:ole="">
            <v:imagedata r:id="rId356" o:title=""/>
          </v:shape>
          <o:OLEObject Type="Embed" ProgID="Equation.DSMT4" ShapeID="_x0000_i1310" DrawAspect="Content" ObjectID="_1710316009" r:id="rId564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kẻ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được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đến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380" w:dyaOrig="320" w14:anchorId="7580E50C">
          <v:shape id="_x0000_i1311" type="#_x0000_t75" style="width:19.1pt;height:16.1pt" o:ole="">
            <v:imagedata r:id="rId565" o:title=""/>
          </v:shape>
          <o:OLEObject Type="Embed" ProgID="Equation.DSMT4" ShapeID="_x0000_i1311" DrawAspect="Content" ObjectID="_1710316010" r:id="rId566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hai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tiếp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tuyến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cùng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vuông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góc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với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20" w:dyaOrig="279" w14:anchorId="6CDFECB3">
          <v:shape id="_x0000_i1312" type="#_x0000_t75" style="width:10.9pt;height:13.9pt" o:ole="">
            <v:imagedata r:id="rId567" o:title=""/>
          </v:shape>
          <o:OLEObject Type="Embed" ProgID="Equation.DSMT4" ShapeID="_x0000_i1312" DrawAspect="Content" ObjectID="_1710316011" r:id="rId568"/>
        </w:object>
      </w:r>
      <w:r w:rsidR="00B72828" w:rsidRPr="00473F57">
        <w:rPr>
          <w:rFonts w:cs="Times New Roman"/>
        </w:rPr>
        <w:t>?</w:t>
      </w:r>
    </w:p>
    <w:p w14:paraId="297DB8F9" w14:textId="0D38F87C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  <w:position w:val="-6"/>
        </w:rPr>
        <w:object w:dxaOrig="320" w:dyaOrig="279" w14:anchorId="65888C3B">
          <v:shape id="_x0000_i1313" type="#_x0000_t75" style="width:16.1pt;height:13.9pt" o:ole="">
            <v:imagedata r:id="rId569" o:title=""/>
          </v:shape>
          <o:OLEObject Type="Embed" ProgID="Equation.DSMT4" ShapeID="_x0000_i1313" DrawAspect="Content" ObjectID="_1710316012" r:id="rId570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</w:rPr>
        <w:t>33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55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28</w:t>
      </w:r>
      <w:r w:rsidRPr="002E7EF6">
        <w:rPr>
          <w:rFonts w:cs="Times New Roman"/>
        </w:rPr>
        <w:t>.</w:t>
      </w:r>
    </w:p>
    <w:p w14:paraId="7CB5CA03" w14:textId="26DBDD5B" w:rsidR="002E7EF6" w:rsidRPr="00473F57" w:rsidRDefault="00473F57" w:rsidP="00473F57">
      <w:pPr>
        <w:spacing w:before="120" w:after="0"/>
        <w:rPr>
          <w:rFonts w:cs="Times New Roman"/>
          <w:b/>
          <w:color w:val="0000FF"/>
        </w:rPr>
      </w:pPr>
      <w:r w:rsidRPr="002E7EF6">
        <w:rPr>
          <w:rFonts w:cs="Times New Roman"/>
          <w:b/>
          <w:color w:val="0000FF"/>
        </w:rPr>
        <w:t>Câu 50.</w:t>
      </w:r>
      <w:r w:rsidRPr="002E7EF6">
        <w:rPr>
          <w:rFonts w:cs="Times New Roman"/>
          <w:b/>
          <w:color w:val="0000FF"/>
        </w:rPr>
        <w:tab/>
      </w:r>
      <w:r w:rsidR="00B72828" w:rsidRPr="00473F57">
        <w:rPr>
          <w:rFonts w:cs="Times New Roman"/>
        </w:rPr>
        <w:t>Cho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920" w:dyaOrig="320" w14:anchorId="4278A15B">
          <v:shape id="_x0000_i1314" type="#_x0000_t75" style="width:46.1pt;height:16.1pt" o:ole="">
            <v:imagedata r:id="rId571" o:title=""/>
          </v:shape>
          <o:OLEObject Type="Embed" ProgID="Equation.DSMT4" ShapeID="_x0000_i1314" DrawAspect="Content" ObjectID="_1710316013" r:id="rId572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đạo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là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0"/>
        </w:rPr>
        <w:object w:dxaOrig="2360" w:dyaOrig="360" w14:anchorId="28D2E572">
          <v:shape id="_x0000_i1315" type="#_x0000_t75" style="width:118.35pt;height:18pt" o:ole="">
            <v:imagedata r:id="rId573" o:title=""/>
          </v:shape>
          <o:OLEObject Type="Embed" ProgID="Equation.DSMT4" ShapeID="_x0000_i1315" DrawAspect="Content" ObjectID="_1710316014" r:id="rId574"/>
        </w:object>
      </w:r>
      <w:r w:rsidR="002E7EF6" w:rsidRPr="00473F57">
        <w:rPr>
          <w:rFonts w:cs="Times New Roman"/>
        </w:rPr>
        <w:t xml:space="preserve">.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bao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nhiêu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giá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nguyên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của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tham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6"/>
        </w:rPr>
        <w:object w:dxaOrig="260" w:dyaOrig="220" w14:anchorId="3DB90188">
          <v:shape id="_x0000_i1316" type="#_x0000_t75" style="width:13.1pt;height:10.9pt" o:ole="">
            <v:imagedata r:id="rId466" o:title=""/>
          </v:shape>
          <o:OLEObject Type="Embed" ProgID="Equation.DSMT4" ShapeID="_x0000_i1316" DrawAspect="Content" ObjectID="_1710316015" r:id="rId575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để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hàm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số</w:t>
      </w:r>
      <w:r w:rsidR="002E7EF6" w:rsidRPr="00473F57">
        <w:rPr>
          <w:rFonts w:cs="Times New Roman"/>
        </w:rPr>
        <w:t xml:space="preserve"> </w:t>
      </w:r>
      <w:r w:rsidR="002E7EF6" w:rsidRPr="002E7EF6">
        <w:rPr>
          <w:position w:val="-16"/>
        </w:rPr>
        <w:object w:dxaOrig="1980" w:dyaOrig="440" w14:anchorId="7D7CA44E">
          <v:shape id="_x0000_i1317" type="#_x0000_t75" style="width:99pt;height:22.1pt" o:ole="">
            <v:imagedata r:id="rId576" o:title=""/>
          </v:shape>
          <o:OLEObject Type="Embed" ProgID="Equation.DSMT4" ShapeID="_x0000_i1317" DrawAspect="Content" ObjectID="_1710316016" r:id="rId577"/>
        </w:objec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có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đúng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9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điểm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cực</w:t>
      </w:r>
      <w:r w:rsidR="002E7EF6" w:rsidRPr="00473F57">
        <w:rPr>
          <w:rFonts w:cs="Times New Roman"/>
        </w:rPr>
        <w:t xml:space="preserve"> </w:t>
      </w:r>
      <w:r w:rsidR="00B72828" w:rsidRPr="00473F57">
        <w:rPr>
          <w:rFonts w:cs="Times New Roman"/>
        </w:rPr>
        <w:t>trị?</w:t>
      </w:r>
    </w:p>
    <w:p w14:paraId="67FD1A7C" w14:textId="4D518DFB" w:rsidR="002E7EF6" w:rsidRPr="002E7EF6" w:rsidRDefault="002E7EF6" w:rsidP="002E7EF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</w:rPr>
      </w:pPr>
      <w:r w:rsidRPr="002E7EF6">
        <w:rPr>
          <w:rFonts w:cs="Times New Roman"/>
          <w:b/>
          <w:color w:val="0000FF"/>
        </w:rPr>
        <w:t xml:space="preserve">A. </w:t>
      </w:r>
      <w:r w:rsidR="00B72828" w:rsidRPr="002E7EF6">
        <w:rPr>
          <w:rFonts w:cs="Times New Roman"/>
          <w:position w:val="-6"/>
        </w:rPr>
        <w:object w:dxaOrig="279" w:dyaOrig="279" w14:anchorId="31B845BD">
          <v:shape id="_x0000_i1318" type="#_x0000_t75" style="width:13.9pt;height:13.9pt" o:ole="">
            <v:imagedata r:id="rId578" o:title=""/>
          </v:shape>
          <o:OLEObject Type="Embed" ProgID="Equation.DSMT4" ShapeID="_x0000_i1318" DrawAspect="Content" ObjectID="_1710316017" r:id="rId579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B. </w:t>
      </w:r>
      <w:r w:rsidR="00B72828" w:rsidRPr="002E7EF6">
        <w:rPr>
          <w:rFonts w:cs="Times New Roman"/>
          <w:position w:val="-6"/>
        </w:rPr>
        <w:object w:dxaOrig="180" w:dyaOrig="279" w14:anchorId="055831D0">
          <v:shape id="_x0000_i1319" type="#_x0000_t75" style="width:9pt;height:13.9pt" o:ole="">
            <v:imagedata r:id="rId580" o:title=""/>
          </v:shape>
          <o:OLEObject Type="Embed" ProgID="Equation.DSMT4" ShapeID="_x0000_i1319" DrawAspect="Content" ObjectID="_1710316018" r:id="rId581"/>
        </w:objec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C. </w:t>
      </w:r>
      <w:r w:rsidR="00B72828" w:rsidRPr="002E7EF6">
        <w:rPr>
          <w:rFonts w:cs="Times New Roman"/>
        </w:rPr>
        <w:t>15</w:t>
      </w:r>
      <w:r w:rsidRPr="002E7EF6">
        <w:rPr>
          <w:rFonts w:cs="Times New Roman"/>
        </w:rPr>
        <w:t>.</w:t>
      </w:r>
      <w:r w:rsidRPr="002E7EF6">
        <w:rPr>
          <w:rFonts w:cs="Times New Roman"/>
          <w:b/>
          <w:color w:val="0000FF"/>
        </w:rPr>
        <w:tab/>
        <w:t xml:space="preserve">D. </w:t>
      </w:r>
      <w:r w:rsidR="00B72828" w:rsidRPr="002E7EF6">
        <w:rPr>
          <w:rFonts w:cs="Times New Roman"/>
        </w:rPr>
        <w:t>10</w:t>
      </w:r>
      <w:r w:rsidRPr="002E7EF6">
        <w:rPr>
          <w:rFonts w:cs="Times New Roman"/>
        </w:rPr>
        <w:t>.</w:t>
      </w:r>
    </w:p>
    <w:sectPr w:rsidR="002E7EF6" w:rsidRPr="002E7EF6" w:rsidSect="002E7EF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4B7264"/>
    <w:multiLevelType w:val="hybridMultilevel"/>
    <w:tmpl w:val="FF64440A"/>
    <w:lvl w:ilvl="0" w:tplc="D22C9F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7EF6"/>
    <w:rsid w:val="00326F90"/>
    <w:rsid w:val="003A4403"/>
    <w:rsid w:val="00473F57"/>
    <w:rsid w:val="0065396A"/>
    <w:rsid w:val="00683816"/>
    <w:rsid w:val="00977A63"/>
    <w:rsid w:val="00AA1D8D"/>
    <w:rsid w:val="00B47730"/>
    <w:rsid w:val="00B72828"/>
    <w:rsid w:val="00C94DD0"/>
    <w:rsid w:val="00CB0664"/>
    <w:rsid w:val="00D808F2"/>
    <w:rsid w:val="00DA71FA"/>
    <w:rsid w:val="00E71F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7FD8F0"/>
  <w14:defaultImageDpi w14:val="330"/>
  <w15:docId w15:val="{DC473FAF-9E38-429E-9E1B-582E6D9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0.bin"/><Relationship Id="rId531" Type="http://schemas.openxmlformats.org/officeDocument/2006/relationships/oleObject" Target="embeddings/oleObject267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42" Type="http://schemas.openxmlformats.org/officeDocument/2006/relationships/image" Target="media/image264.wmf"/><Relationship Id="rId181" Type="http://schemas.openxmlformats.org/officeDocument/2006/relationships/image" Target="media/image88.wmf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8.bin"/><Relationship Id="rId486" Type="http://schemas.openxmlformats.org/officeDocument/2006/relationships/image" Target="media/image23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image" Target="media/image171.wmf"/><Relationship Id="rId553" Type="http://schemas.openxmlformats.org/officeDocument/2006/relationships/image" Target="media/image269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9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286.bin"/><Relationship Id="rId424" Type="http://schemas.openxmlformats.org/officeDocument/2006/relationships/image" Target="media/image209.wmf"/><Relationship Id="rId270" Type="http://schemas.openxmlformats.org/officeDocument/2006/relationships/image" Target="media/image132.wmf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92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5.wmf"/><Relationship Id="rId281" Type="http://schemas.openxmlformats.org/officeDocument/2006/relationships/oleObject" Target="embeddings/oleObject139.bin"/><Relationship Id="rId502" Type="http://schemas.openxmlformats.org/officeDocument/2006/relationships/image" Target="media/image24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4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image" Target="media/image251.wmf"/><Relationship Id="rId555" Type="http://schemas.openxmlformats.org/officeDocument/2006/relationships/image" Target="media/image270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0.bin"/><Relationship Id="rId14" Type="http://schemas.openxmlformats.org/officeDocument/2006/relationships/image" Target="media/image5.wmf"/><Relationship Id="rId56" Type="http://schemas.openxmlformats.org/officeDocument/2006/relationships/image" Target="media/image26.png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63.bin"/><Relationship Id="rId566" Type="http://schemas.openxmlformats.org/officeDocument/2006/relationships/oleObject" Target="embeddings/oleObject287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426" Type="http://schemas.openxmlformats.org/officeDocument/2006/relationships/image" Target="media/image210.png"/><Relationship Id="rId230" Type="http://schemas.openxmlformats.org/officeDocument/2006/relationships/oleObject" Target="embeddings/oleObject114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70.bin"/><Relationship Id="rId577" Type="http://schemas.openxmlformats.org/officeDocument/2006/relationships/oleObject" Target="embeddings/oleObject293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1.wmf"/><Relationship Id="rId504" Type="http://schemas.openxmlformats.org/officeDocument/2006/relationships/image" Target="media/image247.wmf"/><Relationship Id="rId546" Type="http://schemas.openxmlformats.org/officeDocument/2006/relationships/image" Target="media/image266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1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26" Type="http://schemas.openxmlformats.org/officeDocument/2006/relationships/oleObject" Target="embeddings/oleObject26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8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0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4.wmf"/><Relationship Id="rId537" Type="http://schemas.openxmlformats.org/officeDocument/2006/relationships/oleObject" Target="embeddings/oleObject271.bin"/><Relationship Id="rId579" Type="http://schemas.openxmlformats.org/officeDocument/2006/relationships/oleObject" Target="embeddings/oleObject29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2.wmf"/><Relationship Id="rId506" Type="http://schemas.openxmlformats.org/officeDocument/2006/relationships/image" Target="media/image248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6.bin"/><Relationship Id="rId548" Type="http://schemas.openxmlformats.org/officeDocument/2006/relationships/image" Target="media/image267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9.bin"/><Relationship Id="rId517" Type="http://schemas.openxmlformats.org/officeDocument/2006/relationships/image" Target="media/image253.wmf"/><Relationship Id="rId559" Type="http://schemas.openxmlformats.org/officeDocument/2006/relationships/image" Target="media/image272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8.bin"/><Relationship Id="rId570" Type="http://schemas.openxmlformats.org/officeDocument/2006/relationships/oleObject" Target="embeddings/oleObject289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3.wmf"/><Relationship Id="rId528" Type="http://schemas.openxmlformats.org/officeDocument/2006/relationships/oleObject" Target="embeddings/oleObject265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64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95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5.wmf"/><Relationship Id="rId441" Type="http://schemas.openxmlformats.org/officeDocument/2006/relationships/image" Target="media/image218.wmf"/><Relationship Id="rId483" Type="http://schemas.openxmlformats.org/officeDocument/2006/relationships/oleObject" Target="embeddings/oleObject241.bin"/><Relationship Id="rId539" Type="http://schemas.openxmlformats.org/officeDocument/2006/relationships/oleObject" Target="embeddings/oleObject272.bin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image" Target="media/image86.png"/><Relationship Id="rId301" Type="http://schemas.openxmlformats.org/officeDocument/2006/relationships/image" Target="media/image148.wmf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8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96" Type="http://schemas.openxmlformats.org/officeDocument/2006/relationships/image" Target="media/image195.wmf"/><Relationship Id="rId561" Type="http://schemas.openxmlformats.org/officeDocument/2006/relationships/image" Target="media/image273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image" Target="media/image254.wmf"/><Relationship Id="rId116" Type="http://schemas.openxmlformats.org/officeDocument/2006/relationships/image" Target="media/image56.wmf"/><Relationship Id="rId158" Type="http://schemas.openxmlformats.org/officeDocument/2006/relationships/image" Target="media/image76.wmf"/><Relationship Id="rId323" Type="http://schemas.openxmlformats.org/officeDocument/2006/relationships/image" Target="media/image159.wmf"/><Relationship Id="rId530" Type="http://schemas.openxmlformats.org/officeDocument/2006/relationships/image" Target="media/image259.wmf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90.bin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2.bin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6.bin"/><Relationship Id="rId127" Type="http://schemas.openxmlformats.org/officeDocument/2006/relationships/image" Target="media/image61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5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376" Type="http://schemas.openxmlformats.org/officeDocument/2006/relationships/image" Target="media/image185.png"/><Relationship Id="rId541" Type="http://schemas.openxmlformats.org/officeDocument/2006/relationships/oleObject" Target="embeddings/oleObject273.bin"/><Relationship Id="rId583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9.bin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2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9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6.wmf"/><Relationship Id="rId398" Type="http://schemas.openxmlformats.org/officeDocument/2006/relationships/image" Target="media/image196.wmf"/><Relationship Id="rId521" Type="http://schemas.openxmlformats.org/officeDocument/2006/relationships/image" Target="media/image255.wmf"/><Relationship Id="rId563" Type="http://schemas.openxmlformats.org/officeDocument/2006/relationships/oleObject" Target="embeddings/oleObject28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1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8.bin"/><Relationship Id="rId574" Type="http://schemas.openxmlformats.org/officeDocument/2006/relationships/oleObject" Target="embeddings/oleObject291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7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4.bin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7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80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565" Type="http://schemas.openxmlformats.org/officeDocument/2006/relationships/image" Target="media/image274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0.wmf"/><Relationship Id="rId576" Type="http://schemas.openxmlformats.org/officeDocument/2006/relationships/image" Target="media/image279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7.wmf"/><Relationship Id="rId478" Type="http://schemas.openxmlformats.org/officeDocument/2006/relationships/image" Target="media/image23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5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4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8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7.wmf"/><Relationship Id="rId567" Type="http://schemas.openxmlformats.org/officeDocument/2006/relationships/image" Target="media/image275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2.png"/><Relationship Id="rId480" Type="http://schemas.openxmlformats.org/officeDocument/2006/relationships/image" Target="media/image236.wmf"/><Relationship Id="rId536" Type="http://schemas.openxmlformats.org/officeDocument/2006/relationships/image" Target="media/image261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578" Type="http://schemas.openxmlformats.org/officeDocument/2006/relationships/image" Target="media/image280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3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6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9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82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6.wmf"/><Relationship Id="rId222" Type="http://schemas.openxmlformats.org/officeDocument/2006/relationships/oleObject" Target="embeddings/oleObject110.bin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4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58.wmf"/><Relationship Id="rId569" Type="http://schemas.openxmlformats.org/officeDocument/2006/relationships/image" Target="media/image276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2.wmf"/><Relationship Id="rId580" Type="http://schemas.openxmlformats.org/officeDocument/2006/relationships/image" Target="media/image281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8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7.wmf"/><Relationship Id="rId538" Type="http://schemas.openxmlformats.org/officeDocument/2006/relationships/image" Target="media/image262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19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49" Type="http://schemas.openxmlformats.org/officeDocument/2006/relationships/oleObject" Target="embeddings/oleObject27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oleObject" Target="embeddings/oleObject28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6.wmf"/><Relationship Id="rId462" Type="http://schemas.openxmlformats.org/officeDocument/2006/relationships/image" Target="media/image228.wmf"/><Relationship Id="rId518" Type="http://schemas.openxmlformats.org/officeDocument/2006/relationships/oleObject" Target="embeddings/oleObject260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199" Type="http://schemas.openxmlformats.org/officeDocument/2006/relationships/image" Target="media/image97.wmf"/><Relationship Id="rId571" Type="http://schemas.openxmlformats.org/officeDocument/2006/relationships/image" Target="media/image27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66" Type="http://schemas.openxmlformats.org/officeDocument/2006/relationships/image" Target="media/image130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6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image" Target="media/image81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3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image" Target="media/image114.png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7.wmf"/><Relationship Id="rId442" Type="http://schemas.openxmlformats.org/officeDocument/2006/relationships/oleObject" Target="embeddings/oleObject219.bin"/><Relationship Id="rId484" Type="http://schemas.openxmlformats.org/officeDocument/2006/relationships/image" Target="media/image238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9.bin"/><Relationship Id="rId344" Type="http://schemas.openxmlformats.org/officeDocument/2006/relationships/image" Target="media/image170.wmf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6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20.wmf"/><Relationship Id="rId288" Type="http://schemas.openxmlformats.org/officeDocument/2006/relationships/image" Target="media/image141.png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5.bin"/><Relationship Id="rId106" Type="http://schemas.openxmlformats.org/officeDocument/2006/relationships/image" Target="media/image5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8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4.bin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image" Target="media/image147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81.wmf"/><Relationship Id="rId573" Type="http://schemas.openxmlformats.org/officeDocument/2006/relationships/image" Target="media/image278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image" Target="media/image245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20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6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522" Type="http://schemas.openxmlformats.org/officeDocument/2006/relationships/oleObject" Target="embeddings/oleObject262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9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44" Type="http://schemas.openxmlformats.org/officeDocument/2006/relationships/image" Target="media/image2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Lê Vũ Thụy</cp:lastModifiedBy>
  <cp:revision>7</cp:revision>
  <dcterms:created xsi:type="dcterms:W3CDTF">2022-03-31T15:08:00Z</dcterms:created>
  <dcterms:modified xsi:type="dcterms:W3CDTF">2022-04-01T03:51:00Z</dcterms:modified>
  <cp:category/>
</cp:coreProperties>
</file>